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9C5" w:rsidRDefault="0036251D">
      <w:pPr>
        <w:pStyle w:val="Heading2"/>
        <w:shd w:val="clear" w:color="auto" w:fill="FFFFFF"/>
        <w:spacing w:beforeAutospacing="0" w:after="0" w:afterAutospacing="0"/>
        <w:jc w:val="center"/>
        <w:rPr>
          <w:rFonts w:ascii="Liberation Serif" w:hAnsi="Liberation Serif"/>
        </w:rPr>
      </w:pPr>
      <w:bookmarkStart w:id="0" w:name="_GoBack"/>
      <w:bookmarkEnd w:id="0"/>
      <w:r>
        <w:rPr>
          <w:rFonts w:ascii="Liberation Serif" w:hAnsi="Liberation Serif" w:cs="Helvetica"/>
          <w:b w:val="0"/>
          <w:bCs w:val="0"/>
          <w:color w:val="202124"/>
        </w:rPr>
        <w:t>Online International Conference and Exhibition -India Construction Week – 2020 “Reviving Construction Industry in Post COVID World” – A Joint Initiative of CIDC &amp; IndSTT- Sectional Steering Committee “Concrete Technology” </w:t>
      </w:r>
    </w:p>
    <w:p w:rsidR="003569C5" w:rsidRDefault="003569C5">
      <w:pPr>
        <w:rPr>
          <w:rFonts w:ascii="Liberation Serif" w:hAnsi="Liberation Serif" w:cs="Times New Roman"/>
          <w:b/>
          <w:sz w:val="36"/>
          <w:szCs w:val="36"/>
          <w:u w:val="single"/>
        </w:rPr>
      </w:pPr>
    </w:p>
    <w:p w:rsidR="003569C5" w:rsidRDefault="0036251D">
      <w:pPr>
        <w:rPr>
          <w:rFonts w:ascii="Liberation Serif" w:hAnsi="Liberation Serif"/>
        </w:rPr>
      </w:pPr>
      <w:r>
        <w:rPr>
          <w:rFonts w:ascii="Liberation Serif" w:hAnsi="Liberation Serif" w:cs="Times New Roman"/>
          <w:b/>
          <w:sz w:val="36"/>
          <w:szCs w:val="36"/>
          <w:u w:val="single"/>
        </w:rPr>
        <w:t xml:space="preserve">Minutes of the Second Steering </w:t>
      </w:r>
      <w:r>
        <w:rPr>
          <w:rFonts w:ascii="Liberation Serif" w:hAnsi="Liberation Serif" w:cs="Times New Roman"/>
          <w:b/>
          <w:sz w:val="36"/>
          <w:szCs w:val="36"/>
          <w:u w:val="single"/>
        </w:rPr>
        <w:t>Committee</w:t>
      </w:r>
      <w:r>
        <w:rPr>
          <w:rFonts w:ascii="Liberation Serif" w:hAnsi="Liberation Serif"/>
          <w:u w:val="single"/>
        </w:rPr>
        <w:t xml:space="preserve"> </w:t>
      </w:r>
      <w:r>
        <w:rPr>
          <w:rFonts w:ascii="Liberation Serif" w:hAnsi="Liberation Serif" w:cs="Times New Roman"/>
          <w:b/>
          <w:sz w:val="36"/>
          <w:szCs w:val="36"/>
          <w:u w:val="single"/>
        </w:rPr>
        <w:t>Meeting, held on November 03, 2020</w:t>
      </w:r>
    </w:p>
    <w:p w:rsidR="003569C5" w:rsidRDefault="0036251D">
      <w:pPr>
        <w:jc w:val="both"/>
        <w:rPr>
          <w:rFonts w:ascii="Liberation Serif" w:hAnsi="Liberation Serif"/>
        </w:rPr>
      </w:pPr>
      <w:r>
        <w:rPr>
          <w:rFonts w:ascii="Liberation Serif" w:hAnsi="Liberation Serif" w:cs="Times New Roman"/>
          <w:b/>
          <w:u w:val="single"/>
        </w:rPr>
        <w:t>Participants List</w:t>
      </w:r>
    </w:p>
    <w:p w:rsidR="003569C5" w:rsidRDefault="0036251D">
      <w:pPr>
        <w:jc w:val="both"/>
        <w:rPr>
          <w:rFonts w:ascii="Liberation Serif" w:hAnsi="Liberation Serif"/>
        </w:rPr>
      </w:pPr>
      <w:r>
        <w:rPr>
          <w:rFonts w:ascii="Liberation Serif" w:hAnsi="Liberation Serif" w:cs="Times New Roman"/>
          <w:b/>
          <w:bCs/>
        </w:rPr>
        <w:t>Chairman of the Committee</w:t>
      </w:r>
    </w:p>
    <w:p w:rsidR="003569C5" w:rsidRDefault="0036251D">
      <w:pPr>
        <w:pStyle w:val="ListParagraph1"/>
        <w:numPr>
          <w:ilvl w:val="0"/>
          <w:numId w:val="1"/>
        </w:numPr>
        <w:jc w:val="both"/>
        <w:rPr>
          <w:rFonts w:ascii="Liberation Serif" w:hAnsi="Liberation Serif"/>
        </w:rPr>
      </w:pPr>
      <w:r>
        <w:rPr>
          <w:rFonts w:ascii="Liberation Serif" w:hAnsi="Liberation Serif" w:cs="Times New Roman"/>
        </w:rPr>
        <w:t>Dr. Surendra Manjrekar</w:t>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t xml:space="preserve"> </w:t>
      </w:r>
    </w:p>
    <w:p w:rsidR="003569C5" w:rsidRDefault="0036251D">
      <w:pPr>
        <w:jc w:val="both"/>
        <w:rPr>
          <w:rFonts w:ascii="Liberation Serif" w:hAnsi="Liberation Serif"/>
        </w:rPr>
      </w:pPr>
      <w:r>
        <w:rPr>
          <w:rFonts w:ascii="Liberation Serif" w:hAnsi="Liberation Serif" w:cs="Times New Roman"/>
          <w:b/>
          <w:bCs/>
        </w:rPr>
        <w:t>CIDC Representatives</w:t>
      </w:r>
    </w:p>
    <w:p w:rsidR="003569C5" w:rsidRDefault="0036251D">
      <w:pPr>
        <w:pStyle w:val="ListParagraph1"/>
        <w:numPr>
          <w:ilvl w:val="0"/>
          <w:numId w:val="1"/>
        </w:numPr>
        <w:jc w:val="both"/>
        <w:rPr>
          <w:rFonts w:ascii="Liberation Serif" w:hAnsi="Liberation Serif"/>
        </w:rPr>
      </w:pPr>
      <w:r>
        <w:rPr>
          <w:rFonts w:ascii="Liberation Serif" w:hAnsi="Liberation Serif" w:cs="Times New Roman"/>
        </w:rPr>
        <w:t>Dr. P R Swarup, DG, CIDC</w:t>
      </w:r>
    </w:p>
    <w:p w:rsidR="003569C5" w:rsidRDefault="0036251D">
      <w:pPr>
        <w:pStyle w:val="ListParagraph1"/>
        <w:numPr>
          <w:ilvl w:val="0"/>
          <w:numId w:val="1"/>
        </w:numPr>
        <w:jc w:val="both"/>
        <w:rPr>
          <w:rFonts w:ascii="Liberation Serif" w:hAnsi="Liberation Serif"/>
        </w:rPr>
      </w:pPr>
      <w:r>
        <w:rPr>
          <w:rFonts w:ascii="Liberation Serif" w:hAnsi="Liberation Serif" w:cs="Times New Roman"/>
        </w:rPr>
        <w:t>Mr. Rajeev Jain, Director, CIDC</w:t>
      </w:r>
    </w:p>
    <w:p w:rsidR="003569C5" w:rsidRDefault="0036251D">
      <w:pPr>
        <w:jc w:val="both"/>
        <w:rPr>
          <w:rFonts w:ascii="Liberation Serif" w:hAnsi="Liberation Serif"/>
        </w:rPr>
      </w:pPr>
      <w:r>
        <w:rPr>
          <w:rFonts w:ascii="Liberation Serif" w:hAnsi="Liberation Serif" w:cs="Times New Roman"/>
          <w:b/>
          <w:bCs/>
        </w:rPr>
        <w:t>Expert Members Present</w:t>
      </w:r>
    </w:p>
    <w:p w:rsidR="003569C5" w:rsidRDefault="0036251D">
      <w:pPr>
        <w:pStyle w:val="ListParagraph1"/>
        <w:numPr>
          <w:ilvl w:val="0"/>
          <w:numId w:val="2"/>
        </w:numPr>
        <w:spacing w:after="0" w:line="240" w:lineRule="auto"/>
        <w:jc w:val="both"/>
        <w:rPr>
          <w:rFonts w:ascii="Liberation Serif" w:hAnsi="Liberation Serif"/>
        </w:rPr>
      </w:pPr>
      <w:r>
        <w:rPr>
          <w:rFonts w:ascii="Liberation Serif" w:hAnsi="Liberation Serif" w:cs="Times New Roman"/>
        </w:rPr>
        <w:t>Mr. Satish Desai,OBE</w:t>
      </w:r>
      <w:r>
        <w:rPr>
          <w:rFonts w:ascii="Liberation Serif" w:eastAsia="Times New Roman" w:hAnsi="Liberation Serif" w:cs="Calibri"/>
          <w:color w:val="000000"/>
          <w:lang w:val="en-IN" w:eastAsia="en-IN" w:bidi="hi-IN"/>
        </w:rPr>
        <w:t xml:space="preserve"> - UK</w:t>
      </w:r>
    </w:p>
    <w:p w:rsidR="003569C5" w:rsidRDefault="0036251D">
      <w:pPr>
        <w:pStyle w:val="ListParagraph1"/>
        <w:numPr>
          <w:ilvl w:val="0"/>
          <w:numId w:val="2"/>
        </w:numPr>
        <w:spacing w:after="0" w:line="240" w:lineRule="auto"/>
        <w:jc w:val="both"/>
        <w:rPr>
          <w:rFonts w:ascii="Liberation Serif" w:hAnsi="Liberation Serif"/>
        </w:rPr>
      </w:pPr>
      <w:r>
        <w:rPr>
          <w:rFonts w:ascii="Liberation Serif" w:eastAsia="Times New Roman" w:hAnsi="Liberation Serif" w:cs="Calibri"/>
          <w:color w:val="000000"/>
          <w:lang w:val="en-IN" w:eastAsia="en-IN" w:bidi="hi-IN"/>
        </w:rPr>
        <w:t>Mr. Lu Jin</w:t>
      </w:r>
      <w:r>
        <w:rPr>
          <w:rFonts w:ascii="Liberation Serif" w:eastAsia="Times New Roman" w:hAnsi="Liberation Serif" w:cs="Calibri"/>
          <w:color w:val="000000"/>
          <w:lang w:val="en-IN" w:eastAsia="en-IN" w:bidi="hi-IN"/>
        </w:rPr>
        <w:t xml:space="preserve"> Ping - Singapore</w:t>
      </w:r>
    </w:p>
    <w:p w:rsidR="003569C5" w:rsidRDefault="0036251D">
      <w:pPr>
        <w:pStyle w:val="ListParagraph1"/>
        <w:numPr>
          <w:ilvl w:val="0"/>
          <w:numId w:val="2"/>
        </w:numPr>
        <w:spacing w:after="0" w:line="240" w:lineRule="auto"/>
        <w:jc w:val="both"/>
        <w:rPr>
          <w:rFonts w:ascii="Liberation Serif" w:hAnsi="Liberation Serif"/>
        </w:rPr>
      </w:pPr>
      <w:r>
        <w:rPr>
          <w:rFonts w:ascii="Liberation Serif" w:eastAsia="Times New Roman" w:hAnsi="Liberation Serif" w:cs="Calibri"/>
          <w:color w:val="000000"/>
          <w:lang w:val="en-IN" w:eastAsia="en-IN" w:bidi="hi-IN"/>
        </w:rPr>
        <w:t>Dr. Bekir Y. Pekmezci - Turkey</w:t>
      </w:r>
    </w:p>
    <w:p w:rsidR="003569C5" w:rsidRDefault="0036251D">
      <w:pPr>
        <w:pStyle w:val="ListParagraph1"/>
        <w:numPr>
          <w:ilvl w:val="0"/>
          <w:numId w:val="2"/>
        </w:numPr>
        <w:spacing w:after="0" w:line="240" w:lineRule="auto"/>
        <w:jc w:val="both"/>
        <w:rPr>
          <w:rFonts w:ascii="Liberation Serif" w:hAnsi="Liberation Serif"/>
        </w:rPr>
      </w:pPr>
      <w:r>
        <w:rPr>
          <w:rFonts w:ascii="Liberation Serif" w:eastAsia="Times New Roman" w:hAnsi="Liberation Serif" w:cs="Calibri"/>
          <w:color w:val="000000"/>
          <w:lang w:val="en-IN" w:eastAsia="en-IN" w:bidi="hi-IN"/>
        </w:rPr>
        <w:t>Mr. Zack Lim - Malaysia</w:t>
      </w:r>
    </w:p>
    <w:p w:rsidR="003569C5" w:rsidRDefault="0036251D">
      <w:pPr>
        <w:pStyle w:val="ListParagraph1"/>
        <w:numPr>
          <w:ilvl w:val="0"/>
          <w:numId w:val="2"/>
        </w:numPr>
        <w:spacing w:after="0" w:line="240" w:lineRule="auto"/>
        <w:jc w:val="both"/>
        <w:rPr>
          <w:rFonts w:ascii="Liberation Serif" w:hAnsi="Liberation Serif"/>
        </w:rPr>
      </w:pPr>
      <w:r>
        <w:rPr>
          <w:rFonts w:ascii="Liberation Serif" w:eastAsia="Times New Roman" w:hAnsi="Liberation Serif" w:cs="Calibri"/>
          <w:color w:val="000000"/>
          <w:lang w:val="en-IN" w:eastAsia="en-IN" w:bidi="hi-IN"/>
        </w:rPr>
        <w:t>Mr.Sudharshan N. Raman - Malaysia</w:t>
      </w:r>
    </w:p>
    <w:p w:rsidR="003569C5" w:rsidRDefault="0036251D">
      <w:pPr>
        <w:pStyle w:val="ListParagraph1"/>
        <w:numPr>
          <w:ilvl w:val="0"/>
          <w:numId w:val="2"/>
        </w:numPr>
        <w:spacing w:after="0" w:line="240" w:lineRule="auto"/>
        <w:jc w:val="both"/>
        <w:rPr>
          <w:rFonts w:ascii="Liberation Serif" w:hAnsi="Liberation Serif"/>
        </w:rPr>
      </w:pPr>
      <w:r>
        <w:rPr>
          <w:rFonts w:ascii="Liberation Serif" w:eastAsia="Times New Roman" w:hAnsi="Liberation Serif" w:cs="Calibri"/>
          <w:color w:val="000000"/>
          <w:lang w:val="en-IN" w:eastAsia="en-IN" w:bidi="hi-IN"/>
        </w:rPr>
        <w:t>Ms. Nilfer zyurt Zihnioğlu - Turkey</w:t>
      </w:r>
    </w:p>
    <w:p w:rsidR="003569C5" w:rsidRDefault="0036251D">
      <w:pPr>
        <w:pStyle w:val="ListParagraph1"/>
        <w:numPr>
          <w:ilvl w:val="0"/>
          <w:numId w:val="2"/>
        </w:numPr>
        <w:spacing w:after="0" w:line="240" w:lineRule="auto"/>
        <w:jc w:val="both"/>
        <w:rPr>
          <w:rFonts w:ascii="Liberation Serif" w:eastAsia="Times New Roman" w:hAnsi="Liberation Serif" w:cs="Calibri"/>
          <w:color w:val="000000"/>
          <w:lang w:val="en-IN" w:eastAsia="en-IN" w:bidi="hi-IN"/>
        </w:rPr>
      </w:pPr>
      <w:r>
        <w:rPr>
          <w:rFonts w:ascii="Liberation Serif" w:eastAsia="Times New Roman" w:hAnsi="Liberation Serif" w:cs="Calibri"/>
          <w:color w:val="000000"/>
          <w:lang w:val="en-IN" w:eastAsia="en-IN" w:bidi="hi-IN"/>
        </w:rPr>
        <w:t>Dr. Venkatesh Kodur - USA</w:t>
      </w:r>
    </w:p>
    <w:p w:rsidR="003569C5" w:rsidRDefault="0036251D">
      <w:pPr>
        <w:pStyle w:val="ListParagraph1"/>
        <w:numPr>
          <w:ilvl w:val="0"/>
          <w:numId w:val="2"/>
        </w:numPr>
        <w:spacing w:after="0" w:line="240" w:lineRule="auto"/>
        <w:jc w:val="both"/>
        <w:rPr>
          <w:rFonts w:ascii="Liberation Serif" w:eastAsia="Times New Roman" w:hAnsi="Liberation Serif" w:cs="Calibri"/>
          <w:color w:val="000000"/>
          <w:lang w:val="en-IN" w:eastAsia="en-IN" w:bidi="hi-IN"/>
        </w:rPr>
      </w:pPr>
      <w:r>
        <w:rPr>
          <w:rFonts w:ascii="Liberation Serif" w:eastAsia="Times New Roman" w:hAnsi="Liberation Serif" w:cs="Calibri"/>
          <w:color w:val="000000"/>
          <w:lang w:val="en-IN" w:eastAsia="en-IN" w:bidi="hi-IN"/>
        </w:rPr>
        <w:t>Dr. K. V. L. Subramaniam - IIT Hyderabad</w:t>
      </w:r>
    </w:p>
    <w:p w:rsidR="003569C5" w:rsidRDefault="0036251D">
      <w:pPr>
        <w:pStyle w:val="ListParagraph1"/>
        <w:numPr>
          <w:ilvl w:val="0"/>
          <w:numId w:val="2"/>
        </w:numPr>
        <w:spacing w:after="0" w:line="240" w:lineRule="auto"/>
        <w:jc w:val="both"/>
        <w:rPr>
          <w:rFonts w:ascii="Liberation Serif" w:eastAsia="Times New Roman" w:hAnsi="Liberation Serif" w:cs="Calibri"/>
          <w:color w:val="000000"/>
          <w:lang w:val="en-IN" w:eastAsia="en-IN" w:bidi="hi-IN"/>
        </w:rPr>
      </w:pPr>
      <w:r>
        <w:rPr>
          <w:rFonts w:ascii="Liberation Serif" w:eastAsia="Times New Roman" w:hAnsi="Liberation Serif" w:cs="Calibri"/>
          <w:color w:val="000000"/>
          <w:lang w:val="en-IN" w:eastAsia="en-IN" w:bidi="hi-IN"/>
        </w:rPr>
        <w:t>Mr. Sunny Surlaker - India</w:t>
      </w:r>
    </w:p>
    <w:p w:rsidR="003569C5" w:rsidRDefault="0036251D">
      <w:pPr>
        <w:pStyle w:val="ListParagraph1"/>
        <w:numPr>
          <w:ilvl w:val="0"/>
          <w:numId w:val="2"/>
        </w:numPr>
        <w:spacing w:after="0" w:line="240" w:lineRule="auto"/>
        <w:jc w:val="both"/>
        <w:rPr>
          <w:rFonts w:ascii="Liberation Serif" w:hAnsi="Liberation Serif"/>
        </w:rPr>
      </w:pPr>
      <w:r>
        <w:rPr>
          <w:rFonts w:ascii="Liberation Serif" w:eastAsia="Times New Roman" w:hAnsi="Liberation Serif" w:cs="Calibri"/>
          <w:color w:val="000000"/>
          <w:lang w:val="en-IN" w:eastAsia="en-IN" w:bidi="hi-IN"/>
        </w:rPr>
        <w:t xml:space="preserve">Ms. Ozlem Akalin - </w:t>
      </w:r>
      <w:r>
        <w:rPr>
          <w:rFonts w:ascii="Liberation Serif" w:eastAsia="Times New Roman" w:hAnsi="Liberation Serif" w:cs="Calibri"/>
          <w:color w:val="000000"/>
          <w:lang w:val="en-IN" w:eastAsia="en-IN" w:bidi="hi-IN"/>
        </w:rPr>
        <w:t>Turkey</w:t>
      </w:r>
    </w:p>
    <w:p w:rsidR="003569C5" w:rsidRDefault="0036251D">
      <w:pPr>
        <w:pStyle w:val="ListParagraph1"/>
        <w:numPr>
          <w:ilvl w:val="0"/>
          <w:numId w:val="2"/>
        </w:numPr>
        <w:spacing w:after="0" w:line="240" w:lineRule="auto"/>
        <w:jc w:val="both"/>
        <w:rPr>
          <w:rFonts w:ascii="Liberation Serif" w:hAnsi="Liberation Serif"/>
        </w:rPr>
      </w:pPr>
      <w:r>
        <w:rPr>
          <w:rFonts w:ascii="Liberation Serif" w:eastAsia="Times New Roman" w:hAnsi="Liberation Serif" w:cs="Calibri"/>
          <w:color w:val="000000"/>
          <w:lang w:val="en-IN" w:eastAsia="en-IN" w:bidi="hi-IN"/>
        </w:rPr>
        <w:t>Dr. Yuvo Raj Tyagi</w:t>
      </w:r>
    </w:p>
    <w:p w:rsidR="003569C5" w:rsidRDefault="0036251D">
      <w:pPr>
        <w:pStyle w:val="ListParagraph1"/>
        <w:numPr>
          <w:ilvl w:val="0"/>
          <w:numId w:val="2"/>
        </w:numPr>
        <w:spacing w:after="0" w:line="240" w:lineRule="auto"/>
        <w:jc w:val="both"/>
        <w:rPr>
          <w:rFonts w:ascii="Liberation Serif" w:hAnsi="Liberation Serif"/>
        </w:rPr>
      </w:pPr>
      <w:r>
        <w:rPr>
          <w:rFonts w:ascii="Liberation Serif" w:eastAsia="Times New Roman" w:hAnsi="Liberation Serif" w:cs="Calibri"/>
          <w:color w:val="000000"/>
          <w:lang w:val="en-IN" w:eastAsia="en-IN" w:bidi="hi-IN"/>
        </w:rPr>
        <w:t>Dr. Asli Ozbora - Turkey</w:t>
      </w:r>
    </w:p>
    <w:p w:rsidR="003569C5" w:rsidRDefault="0036251D">
      <w:pPr>
        <w:pStyle w:val="ListParagraph1"/>
        <w:numPr>
          <w:ilvl w:val="0"/>
          <w:numId w:val="2"/>
        </w:numPr>
        <w:spacing w:after="0" w:line="240" w:lineRule="auto"/>
        <w:jc w:val="both"/>
        <w:rPr>
          <w:rFonts w:ascii="Liberation Serif" w:hAnsi="Liberation Serif"/>
        </w:rPr>
      </w:pPr>
      <w:r>
        <w:rPr>
          <w:rFonts w:ascii="Liberation Serif" w:eastAsia="Times New Roman" w:hAnsi="Liberation Serif" w:cs="Calibri"/>
          <w:color w:val="000000"/>
          <w:lang w:val="en-IN" w:eastAsia="en-IN" w:bidi="hi-IN"/>
        </w:rPr>
        <w:t>Dr.Pedro Castro - Malaysia</w:t>
      </w:r>
    </w:p>
    <w:p w:rsidR="003569C5" w:rsidRDefault="0036251D">
      <w:pPr>
        <w:pStyle w:val="ListParagraph1"/>
        <w:numPr>
          <w:ilvl w:val="0"/>
          <w:numId w:val="2"/>
        </w:numPr>
        <w:spacing w:after="0" w:line="240" w:lineRule="auto"/>
        <w:jc w:val="both"/>
        <w:rPr>
          <w:rFonts w:ascii="Liberation Serif" w:hAnsi="Liberation Serif"/>
        </w:rPr>
      </w:pPr>
      <w:r>
        <w:rPr>
          <w:rFonts w:ascii="Liberation Serif" w:eastAsia="Times New Roman" w:hAnsi="Liberation Serif" w:cs="Calibri"/>
          <w:color w:val="000000"/>
          <w:lang w:val="en-IN" w:eastAsia="en-IN" w:bidi="hi-IN"/>
        </w:rPr>
        <w:t>Dr. Arturo Gaytan - Mexico</w:t>
      </w:r>
    </w:p>
    <w:p w:rsidR="003569C5" w:rsidRDefault="0036251D">
      <w:pPr>
        <w:pStyle w:val="ListParagraph1"/>
        <w:numPr>
          <w:ilvl w:val="0"/>
          <w:numId w:val="2"/>
        </w:numPr>
        <w:spacing w:after="0" w:line="240" w:lineRule="auto"/>
        <w:jc w:val="both"/>
        <w:rPr>
          <w:rFonts w:ascii="Liberation Serif" w:hAnsi="Liberation Serif"/>
        </w:rPr>
      </w:pPr>
      <w:r>
        <w:rPr>
          <w:rFonts w:ascii="Liberation Serif" w:eastAsia="Times New Roman" w:hAnsi="Liberation Serif" w:cs="Calibri"/>
          <w:color w:val="000000"/>
          <w:lang w:val="en-IN" w:eastAsia="en-IN" w:bidi="hi-IN"/>
        </w:rPr>
        <w:t>Dr. Arthur Medeiros - Brazil</w:t>
      </w:r>
    </w:p>
    <w:p w:rsidR="003569C5" w:rsidRDefault="0036251D">
      <w:pPr>
        <w:pStyle w:val="ListParagraph1"/>
        <w:numPr>
          <w:ilvl w:val="0"/>
          <w:numId w:val="2"/>
        </w:numPr>
        <w:spacing w:after="0" w:line="240" w:lineRule="auto"/>
        <w:jc w:val="both"/>
        <w:rPr>
          <w:rFonts w:ascii="Liberation Serif" w:hAnsi="Liberation Serif"/>
        </w:rPr>
      </w:pPr>
      <w:r>
        <w:rPr>
          <w:rFonts w:ascii="Liberation Serif" w:eastAsia="Times New Roman" w:hAnsi="Liberation Serif" w:cs="Calibri"/>
          <w:color w:val="000000"/>
          <w:lang w:val="en-IN" w:eastAsia="en-IN" w:bidi="hi-IN"/>
        </w:rPr>
        <w:t xml:space="preserve">Dr. Plinio -  </w:t>
      </w:r>
      <w:r>
        <w:rPr>
          <w:rFonts w:ascii="Liberation Serif" w:eastAsia="Times New Roman" w:hAnsi="Liberation Serif" w:cs="Times New Roman"/>
          <w:color w:val="000000"/>
          <w:sz w:val="24"/>
          <w:szCs w:val="24"/>
          <w:lang w:val="en-IN" w:eastAsia="en-IN" w:bidi="hi-IN"/>
        </w:rPr>
        <w:t>Guatemala</w:t>
      </w:r>
    </w:p>
    <w:p w:rsidR="003569C5" w:rsidRDefault="0036251D">
      <w:pPr>
        <w:pStyle w:val="ListParagraph1"/>
        <w:numPr>
          <w:ilvl w:val="0"/>
          <w:numId w:val="2"/>
        </w:numPr>
        <w:spacing w:after="0" w:line="240" w:lineRule="auto"/>
        <w:jc w:val="both"/>
        <w:rPr>
          <w:rFonts w:ascii="Liberation Serif" w:hAnsi="Liberation Serif"/>
        </w:rPr>
      </w:pPr>
      <w:r>
        <w:rPr>
          <w:rFonts w:ascii="Liberation Serif" w:eastAsia="Times New Roman" w:hAnsi="Liberation Serif" w:cs="Calibri"/>
          <w:color w:val="000000"/>
          <w:lang w:val="en-IN" w:eastAsia="en-IN" w:bidi="hi-IN"/>
        </w:rPr>
        <w:t>Dr. Raghuvir Salkar - India</w:t>
      </w:r>
    </w:p>
    <w:p w:rsidR="003569C5" w:rsidRDefault="0036251D">
      <w:pPr>
        <w:pStyle w:val="ListParagraph1"/>
        <w:numPr>
          <w:ilvl w:val="0"/>
          <w:numId w:val="2"/>
        </w:numPr>
        <w:spacing w:after="0" w:line="240" w:lineRule="auto"/>
        <w:jc w:val="both"/>
        <w:rPr>
          <w:rFonts w:ascii="Liberation Serif" w:hAnsi="Liberation Serif"/>
        </w:rPr>
      </w:pPr>
      <w:r>
        <w:rPr>
          <w:rFonts w:ascii="Liberation Serif" w:eastAsia="Times New Roman" w:hAnsi="Liberation Serif" w:cs="Calibri"/>
          <w:color w:val="000000"/>
          <w:lang w:val="en-IN" w:eastAsia="en-IN" w:bidi="hi-IN"/>
        </w:rPr>
        <w:t xml:space="preserve">Mr. Aniruudh Nakhawa - India </w:t>
      </w:r>
    </w:p>
    <w:p w:rsidR="003569C5" w:rsidRDefault="0036251D">
      <w:pPr>
        <w:pStyle w:val="ListParagraph1"/>
        <w:numPr>
          <w:ilvl w:val="0"/>
          <w:numId w:val="2"/>
        </w:numPr>
        <w:spacing w:after="0" w:line="240" w:lineRule="auto"/>
        <w:jc w:val="both"/>
        <w:rPr>
          <w:rFonts w:ascii="Liberation Serif" w:hAnsi="Liberation Serif"/>
        </w:rPr>
      </w:pPr>
      <w:r>
        <w:rPr>
          <w:rFonts w:ascii="Liberation Serif" w:eastAsia="Times New Roman" w:hAnsi="Liberation Serif" w:cs="Calibri"/>
          <w:color w:val="000000"/>
          <w:lang w:val="en-IN" w:eastAsia="en-IN" w:bidi="hi-IN"/>
        </w:rPr>
        <w:t>Dr. Peter Buitelaur - Netherlands</w:t>
      </w:r>
    </w:p>
    <w:p w:rsidR="003569C5" w:rsidRDefault="0036251D">
      <w:pPr>
        <w:pStyle w:val="ListParagraph1"/>
        <w:numPr>
          <w:ilvl w:val="0"/>
          <w:numId w:val="2"/>
        </w:numPr>
        <w:spacing w:after="0" w:line="240" w:lineRule="auto"/>
        <w:jc w:val="both"/>
        <w:rPr>
          <w:rFonts w:ascii="Liberation Serif" w:hAnsi="Liberation Serif"/>
        </w:rPr>
      </w:pPr>
      <w:r>
        <w:rPr>
          <w:rFonts w:ascii="Liberation Serif" w:eastAsia="Times New Roman" w:hAnsi="Liberation Serif" w:cs="Calibri"/>
          <w:color w:val="000000"/>
          <w:lang w:val="en-IN" w:eastAsia="en-IN" w:bidi="hi-IN"/>
        </w:rPr>
        <w:t xml:space="preserve">Dr. </w:t>
      </w:r>
      <w:r>
        <w:rPr>
          <w:rFonts w:ascii="Liberation Serif" w:eastAsia="Times New Roman" w:hAnsi="Liberation Serif" w:cs="Calibri"/>
          <w:color w:val="000000"/>
          <w:lang w:val="en-IN" w:eastAsia="en-IN" w:bidi="hi-IN"/>
        </w:rPr>
        <w:t>Jagdish Rele</w:t>
      </w:r>
      <w:r>
        <w:rPr>
          <w:rFonts w:ascii="Liberation Serif" w:eastAsia="Times New Roman" w:hAnsi="Liberation Serif" w:cs="Calibri"/>
          <w:color w:val="000000"/>
          <w:lang w:eastAsia="en-IN" w:bidi="hi-IN"/>
        </w:rPr>
        <w:t xml:space="preserve"> - USA</w:t>
      </w:r>
    </w:p>
    <w:p w:rsidR="003569C5" w:rsidRDefault="003569C5">
      <w:pPr>
        <w:jc w:val="both"/>
        <w:rPr>
          <w:rFonts w:cs="Times New Roman"/>
          <w:b/>
          <w:bCs/>
        </w:rPr>
      </w:pPr>
    </w:p>
    <w:p w:rsidR="003569C5" w:rsidRDefault="0036251D">
      <w:pPr>
        <w:jc w:val="both"/>
        <w:rPr>
          <w:rFonts w:ascii="Liberation Serif" w:hAnsi="Liberation Serif"/>
        </w:rPr>
      </w:pPr>
      <w:r>
        <w:rPr>
          <w:rFonts w:ascii="Liberation Serif" w:hAnsi="Liberation Serif" w:cs="Times New Roman"/>
          <w:b/>
          <w:bCs/>
        </w:rPr>
        <w:t>Leave of Absence</w:t>
      </w:r>
    </w:p>
    <w:p w:rsidR="003569C5" w:rsidRDefault="0036251D">
      <w:pPr>
        <w:pStyle w:val="ListParagraph1"/>
        <w:numPr>
          <w:ilvl w:val="0"/>
          <w:numId w:val="3"/>
        </w:numPr>
        <w:jc w:val="both"/>
        <w:rPr>
          <w:rFonts w:ascii="Liberation Serif" w:hAnsi="Liberation Serif"/>
        </w:rPr>
      </w:pPr>
      <w:r>
        <w:rPr>
          <w:rFonts w:ascii="Liberation Serif" w:hAnsi="Liberation Serif" w:cs="Times New Roman"/>
        </w:rPr>
        <w:t>Mr. Vinay Gupta</w:t>
      </w:r>
      <w:r>
        <w:rPr>
          <w:rFonts w:ascii="Liberation Serif" w:hAnsi="Liberation Serif" w:cs="Times New Roman"/>
        </w:rPr>
        <w:t xml:space="preserve"> </w:t>
      </w:r>
    </w:p>
    <w:p w:rsidR="003569C5" w:rsidRDefault="0036251D">
      <w:pPr>
        <w:pStyle w:val="ListParagraph1"/>
        <w:numPr>
          <w:ilvl w:val="0"/>
          <w:numId w:val="3"/>
        </w:numPr>
        <w:jc w:val="both"/>
        <w:rPr>
          <w:rFonts w:ascii="Liberation Serif" w:hAnsi="Liberation Serif"/>
        </w:rPr>
      </w:pPr>
      <w:r>
        <w:rPr>
          <w:rFonts w:ascii="Liberation Serif" w:hAnsi="Liberation Serif" w:cs="Times New Roman"/>
        </w:rPr>
        <w:t xml:space="preserve">Dr. </w:t>
      </w:r>
      <w:r>
        <w:rPr>
          <w:rFonts w:ascii="Liberation Serif" w:eastAsia="Times New Roman" w:hAnsi="Liberation Serif" w:cs="Calibri"/>
          <w:color w:val="000000"/>
          <w:lang w:val="en-IN" w:eastAsia="en-IN" w:bidi="hi-IN"/>
        </w:rPr>
        <w:t>Liberato Ferrara</w:t>
      </w:r>
      <w:r>
        <w:rPr>
          <w:rFonts w:ascii="Liberation Serif" w:eastAsia="Times New Roman" w:hAnsi="Liberation Serif" w:cs="Calibri"/>
          <w:color w:val="000000"/>
          <w:lang w:eastAsia="en-IN" w:bidi="hi-IN"/>
        </w:rPr>
        <w:t xml:space="preserve"> - Italy</w:t>
      </w:r>
    </w:p>
    <w:p w:rsidR="003569C5" w:rsidRDefault="0036251D">
      <w:pPr>
        <w:pStyle w:val="ListParagraph1"/>
        <w:numPr>
          <w:ilvl w:val="0"/>
          <w:numId w:val="3"/>
        </w:numPr>
        <w:spacing w:after="0" w:line="240" w:lineRule="auto"/>
        <w:jc w:val="both"/>
        <w:rPr>
          <w:rFonts w:ascii="Liberation Serif" w:hAnsi="Liberation Serif"/>
        </w:rPr>
      </w:pPr>
      <w:r>
        <w:rPr>
          <w:rFonts w:ascii="Liberation Serif" w:eastAsia="Times New Roman" w:hAnsi="Liberation Serif" w:cs="Calibri"/>
          <w:color w:val="000000"/>
          <w:lang w:eastAsia="en-IN" w:bidi="hi-IN"/>
        </w:rPr>
        <w:t>D</w:t>
      </w:r>
      <w:r>
        <w:rPr>
          <w:rFonts w:ascii="Liberation Serif" w:eastAsia="Times New Roman" w:hAnsi="Liberation Serif" w:cs="Calibri"/>
          <w:color w:val="000000"/>
          <w:lang w:val="en-IN" w:eastAsia="en-IN" w:bidi="hi-IN"/>
        </w:rPr>
        <w:t>r. Nemkumar (Nemy) Banthia</w:t>
      </w:r>
      <w:r>
        <w:rPr>
          <w:rFonts w:ascii="Liberation Serif" w:eastAsia="Times New Roman" w:hAnsi="Liberation Serif" w:cs="Calibri"/>
          <w:color w:val="000000"/>
          <w:lang w:eastAsia="en-IN" w:bidi="hi-IN"/>
        </w:rPr>
        <w:t xml:space="preserve"> - Canada</w:t>
      </w:r>
    </w:p>
    <w:p w:rsidR="003569C5" w:rsidRDefault="0036251D">
      <w:pPr>
        <w:pStyle w:val="ListParagraph1"/>
        <w:numPr>
          <w:ilvl w:val="0"/>
          <w:numId w:val="3"/>
        </w:numPr>
        <w:spacing w:after="0" w:line="240" w:lineRule="auto"/>
        <w:jc w:val="both"/>
        <w:rPr>
          <w:rFonts w:ascii="Liberation Serif" w:hAnsi="Liberation Serif"/>
        </w:rPr>
      </w:pPr>
      <w:r>
        <w:rPr>
          <w:rFonts w:ascii="Liberation Serif" w:eastAsia="Times New Roman" w:hAnsi="Liberation Serif" w:cs="Calibri"/>
          <w:color w:val="000000"/>
          <w:lang w:val="en-IN" w:eastAsia="en-IN" w:bidi="hi-IN"/>
        </w:rPr>
        <w:t>Dr. Bernardo F Tutikian</w:t>
      </w:r>
      <w:r>
        <w:rPr>
          <w:rFonts w:ascii="Liberation Serif" w:eastAsia="Times New Roman" w:hAnsi="Liberation Serif" w:cs="Calibri"/>
          <w:color w:val="000000"/>
          <w:lang w:eastAsia="en-IN" w:bidi="hi-IN"/>
        </w:rPr>
        <w:t xml:space="preserve"> - Brasil</w:t>
      </w:r>
    </w:p>
    <w:p w:rsidR="003569C5" w:rsidRDefault="0036251D">
      <w:pPr>
        <w:pStyle w:val="ListParagraph1"/>
        <w:numPr>
          <w:ilvl w:val="0"/>
          <w:numId w:val="3"/>
        </w:numPr>
        <w:spacing w:after="0" w:line="240" w:lineRule="auto"/>
        <w:jc w:val="both"/>
        <w:rPr>
          <w:rFonts w:ascii="Liberation Serif" w:hAnsi="Liberation Serif"/>
        </w:rPr>
      </w:pPr>
      <w:r>
        <w:rPr>
          <w:rFonts w:ascii="Liberation Serif" w:eastAsia="Times New Roman" w:hAnsi="Liberation Serif" w:cs="Calibri"/>
          <w:color w:val="000000"/>
          <w:lang w:val="en-IN" w:eastAsia="en-IN" w:bidi="hi-IN"/>
        </w:rPr>
        <w:t>Dr. Sreejith Nanukuttan</w:t>
      </w:r>
      <w:r>
        <w:rPr>
          <w:rFonts w:ascii="Liberation Serif" w:eastAsia="Times New Roman" w:hAnsi="Liberation Serif" w:cs="Calibri"/>
          <w:color w:val="000000"/>
          <w:lang w:eastAsia="en-IN" w:bidi="hi-IN"/>
        </w:rPr>
        <w:t xml:space="preserve"> - Belfast </w:t>
      </w:r>
    </w:p>
    <w:p w:rsidR="003569C5" w:rsidRDefault="0036251D">
      <w:pPr>
        <w:pStyle w:val="ListParagraph1"/>
        <w:numPr>
          <w:ilvl w:val="0"/>
          <w:numId w:val="3"/>
        </w:numPr>
        <w:spacing w:after="0" w:line="240" w:lineRule="auto"/>
        <w:jc w:val="both"/>
        <w:rPr>
          <w:rFonts w:ascii="Liberation Serif" w:hAnsi="Liberation Serif"/>
        </w:rPr>
      </w:pPr>
      <w:r>
        <w:rPr>
          <w:rFonts w:ascii="Liberation Serif" w:hAnsi="Liberation Serif"/>
        </w:rPr>
        <w:lastRenderedPageBreak/>
        <w:t>Dr. Alejandra Herrera - Mexico</w:t>
      </w:r>
    </w:p>
    <w:p w:rsidR="003569C5" w:rsidRDefault="0036251D">
      <w:pPr>
        <w:pStyle w:val="ListParagraph1"/>
        <w:numPr>
          <w:ilvl w:val="0"/>
          <w:numId w:val="3"/>
        </w:numPr>
        <w:spacing w:after="0" w:line="240" w:lineRule="auto"/>
        <w:jc w:val="both"/>
        <w:rPr>
          <w:rFonts w:ascii="Liberation Serif" w:hAnsi="Liberation Serif"/>
        </w:rPr>
      </w:pPr>
      <w:r>
        <w:rPr>
          <w:rFonts w:ascii="Liberation Serif" w:eastAsia="Times New Roman" w:hAnsi="Liberation Serif" w:cs="Calibri"/>
          <w:color w:val="000000"/>
          <w:lang w:val="en-IN" w:eastAsia="en-IN" w:bidi="hi-IN"/>
        </w:rPr>
        <w:t>Mr. Ulhas Debadwar</w:t>
      </w:r>
      <w:r>
        <w:rPr>
          <w:rFonts w:ascii="Liberation Serif" w:eastAsia="Times New Roman" w:hAnsi="Liberation Serif" w:cs="Calibri"/>
          <w:color w:val="000000"/>
          <w:lang w:eastAsia="en-IN" w:bidi="hi-IN"/>
        </w:rPr>
        <w:t xml:space="preserve"> - India</w:t>
      </w:r>
    </w:p>
    <w:p w:rsidR="003569C5" w:rsidRDefault="0036251D">
      <w:pPr>
        <w:pStyle w:val="ListParagraph1"/>
        <w:numPr>
          <w:ilvl w:val="0"/>
          <w:numId w:val="3"/>
        </w:numPr>
        <w:spacing w:after="0" w:line="240" w:lineRule="auto"/>
        <w:jc w:val="both"/>
        <w:rPr>
          <w:rFonts w:ascii="Liberation Serif" w:hAnsi="Liberation Serif"/>
        </w:rPr>
      </w:pPr>
      <w:r>
        <w:rPr>
          <w:rFonts w:ascii="Liberation Serif" w:eastAsia="Times New Roman" w:hAnsi="Liberation Serif" w:cs="Times New Roman"/>
          <w:sz w:val="24"/>
          <w:szCs w:val="24"/>
          <w:lang w:val="en-IN" w:eastAsia="en-IN" w:bidi="hi-IN"/>
        </w:rPr>
        <w:t>Ms. Ishita</w:t>
      </w:r>
      <w:r>
        <w:rPr>
          <w:rFonts w:ascii="Liberation Serif" w:eastAsia="Times New Roman" w:hAnsi="Liberation Serif" w:cs="Times New Roman"/>
          <w:sz w:val="24"/>
          <w:szCs w:val="24"/>
          <w:lang w:val="en-IN" w:eastAsia="en-IN" w:bidi="hi-IN"/>
        </w:rPr>
        <w:t xml:space="preserve"> Manjrekar</w:t>
      </w:r>
      <w:r>
        <w:rPr>
          <w:rFonts w:ascii="Liberation Serif" w:eastAsia="Times New Roman" w:hAnsi="Liberation Serif" w:cs="Times New Roman"/>
          <w:sz w:val="24"/>
          <w:szCs w:val="24"/>
          <w:lang w:eastAsia="en-IN" w:bidi="hi-IN"/>
        </w:rPr>
        <w:t xml:space="preserve"> -India</w:t>
      </w: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jc w:val="both"/>
        <w:rPr>
          <w:rFonts w:ascii="Liberation Serif" w:hAnsi="Liberation Serif"/>
        </w:rPr>
      </w:pPr>
      <w:r>
        <w:rPr>
          <w:rFonts w:ascii="Liberation Serif" w:eastAsia="Times New Roman" w:hAnsi="Liberation Serif" w:cs="Times New Roman"/>
          <w:sz w:val="24"/>
          <w:szCs w:val="24"/>
          <w:lang w:eastAsia="en-IN"/>
        </w:rPr>
        <w:t xml:space="preserve">Chairman of the committee </w:t>
      </w:r>
      <w:r>
        <w:rPr>
          <w:rFonts w:ascii="Liberation Serif" w:eastAsia="Times New Roman" w:hAnsi="Liberation Serif" w:cs="Times New Roman"/>
          <w:b/>
          <w:bCs/>
          <w:sz w:val="24"/>
          <w:szCs w:val="24"/>
          <w:lang w:eastAsia="en-IN"/>
        </w:rPr>
        <w:t>Dr. Manjrekar</w:t>
      </w:r>
      <w:r>
        <w:rPr>
          <w:rFonts w:ascii="Liberation Serif" w:eastAsia="Times New Roman" w:hAnsi="Liberation Serif" w:cs="Times New Roman"/>
          <w:sz w:val="24"/>
          <w:szCs w:val="24"/>
          <w:lang w:eastAsia="en-IN"/>
        </w:rPr>
        <w:t xml:space="preserve"> welcomed all the present members and in his opening remarks he gave a brief rundown on the progress made since last meeting held on 12</w:t>
      </w:r>
      <w:r>
        <w:rPr>
          <w:rFonts w:ascii="Liberation Serif" w:eastAsia="Times New Roman" w:hAnsi="Liberation Serif" w:cs="Times New Roman"/>
          <w:sz w:val="24"/>
          <w:szCs w:val="24"/>
          <w:vertAlign w:val="superscript"/>
          <w:lang w:eastAsia="en-IN"/>
        </w:rPr>
        <w:t>th</w:t>
      </w:r>
      <w:r>
        <w:rPr>
          <w:rFonts w:ascii="Liberation Serif" w:eastAsia="Times New Roman" w:hAnsi="Liberation Serif" w:cs="Times New Roman"/>
          <w:sz w:val="24"/>
          <w:szCs w:val="24"/>
          <w:lang w:eastAsia="en-IN"/>
        </w:rPr>
        <w:t xml:space="preserve"> October 2020 till today:</w:t>
      </w: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jc w:val="both"/>
        <w:rPr>
          <w:rFonts w:ascii="Liberation Serif" w:hAnsi="Liberation Serif"/>
        </w:rPr>
      </w:pPr>
      <w:r>
        <w:rPr>
          <w:rFonts w:ascii="Liberation Serif" w:eastAsia="Times New Roman" w:hAnsi="Liberation Serif" w:cs="Times New Roman"/>
          <w:sz w:val="24"/>
          <w:szCs w:val="24"/>
          <w:lang w:eastAsia="en-IN"/>
        </w:rPr>
        <w:t xml:space="preserve">Chairman informed that many more </w:t>
      </w:r>
      <w:r>
        <w:rPr>
          <w:rFonts w:ascii="Liberation Serif" w:eastAsia="Times New Roman" w:hAnsi="Liberation Serif" w:cs="Times New Roman"/>
          <w:sz w:val="24"/>
          <w:szCs w:val="24"/>
          <w:lang w:eastAsia="en-IN"/>
        </w:rPr>
        <w:t>experts have confirmed their participation and committed to share their learning on how to fight out the recession, the current ongoing pandemic and post pandemic actions in their respective regions. The new participation has come from Venezuela, Qatar</w:t>
      </w:r>
      <w:r>
        <w:rPr>
          <w:rFonts w:ascii="Liberation Serif" w:eastAsia="Times New Roman" w:hAnsi="Liberation Serif" w:cs="Times New Roman"/>
          <w:sz w:val="24"/>
          <w:szCs w:val="24"/>
          <w:lang w:val="en-US" w:eastAsia="en-IN"/>
        </w:rPr>
        <w:t>,</w:t>
      </w:r>
      <w:r>
        <w:rPr>
          <w:rFonts w:ascii="Liberation Serif" w:eastAsia="Times New Roman" w:hAnsi="Liberation Serif" w:cs="Times New Roman"/>
          <w:sz w:val="24"/>
          <w:szCs w:val="24"/>
          <w:lang w:eastAsia="en-IN"/>
        </w:rPr>
        <w:t xml:space="preserve"> Pa</w:t>
      </w:r>
      <w:r>
        <w:rPr>
          <w:rFonts w:ascii="Liberation Serif" w:eastAsia="Times New Roman" w:hAnsi="Liberation Serif" w:cs="Times New Roman"/>
          <w:sz w:val="24"/>
          <w:szCs w:val="24"/>
          <w:lang w:eastAsia="en-IN"/>
        </w:rPr>
        <w:t xml:space="preserve">nama, Guatemala and Columbia besides the earlier confirmed participation from </w:t>
      </w:r>
      <w:r>
        <w:rPr>
          <w:rFonts w:ascii="Liberation Serif" w:eastAsia="Times New Roman" w:hAnsi="Liberation Serif" w:cs="Times New Roman"/>
          <w:sz w:val="24"/>
          <w:szCs w:val="24"/>
          <w:lang w:eastAsia="en-IN"/>
        </w:rPr>
        <w:t xml:space="preserve">USA, UK, Australia, </w:t>
      </w:r>
      <w:r>
        <w:rPr>
          <w:rFonts w:ascii="Liberation Serif" w:eastAsia="Times New Roman" w:hAnsi="Liberation Serif" w:cs="Times New Roman"/>
          <w:sz w:val="24"/>
          <w:szCs w:val="24"/>
          <w:lang w:eastAsia="en-IN"/>
        </w:rPr>
        <w:t xml:space="preserve"> </w:t>
      </w:r>
      <w:r>
        <w:rPr>
          <w:rFonts w:ascii="Liberation Serif" w:eastAsia="Times New Roman" w:hAnsi="Liberation Serif" w:cs="Times New Roman"/>
          <w:sz w:val="24"/>
          <w:szCs w:val="24"/>
          <w:lang w:eastAsia="en-IN"/>
        </w:rPr>
        <w:t>Brasil, Canada, Germany, Italy, Malaysia, Mexico, Singapore, Spain and Turkey.</w:t>
      </w: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jc w:val="both"/>
        <w:rPr>
          <w:rFonts w:ascii="Liberation Serif" w:hAnsi="Liberation Serif"/>
        </w:rPr>
      </w:pPr>
      <w:r>
        <w:rPr>
          <w:rFonts w:ascii="Liberation Serif" w:eastAsia="Times New Roman" w:hAnsi="Liberation Serif" w:cs="Times New Roman"/>
          <w:sz w:val="24"/>
          <w:szCs w:val="24"/>
          <w:lang w:eastAsia="en-IN"/>
        </w:rPr>
        <w:t xml:space="preserve">He further expressed that this conference is greatly benefited from the </w:t>
      </w:r>
      <w:r>
        <w:rPr>
          <w:rFonts w:ascii="Liberation Serif" w:eastAsia="Times New Roman" w:hAnsi="Liberation Serif" w:cs="Times New Roman"/>
          <w:sz w:val="24"/>
          <w:szCs w:val="24"/>
          <w:lang w:eastAsia="en-IN"/>
        </w:rPr>
        <w:t xml:space="preserve">wisdom of members who are experts from World Bank, United Nations, Indo-Canadian joint venture, ACI and some of the most respected international journals. We also have representation from European Ready Mix Concrete Association and Concrete Sustainability </w:t>
      </w:r>
      <w:r>
        <w:rPr>
          <w:rFonts w:ascii="Liberation Serif" w:eastAsia="Times New Roman" w:hAnsi="Liberation Serif" w:cs="Times New Roman"/>
          <w:sz w:val="24"/>
          <w:szCs w:val="24"/>
          <w:lang w:eastAsia="en-IN"/>
        </w:rPr>
        <w:t>Council Switzerland among the others.</w:t>
      </w: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jc w:val="both"/>
        <w:rPr>
          <w:rFonts w:ascii="Liberation Serif" w:eastAsia="Times New Roman" w:hAnsi="Liberation Serif" w:cs="Times New Roman"/>
          <w:sz w:val="24"/>
          <w:szCs w:val="24"/>
          <w:lang w:val="en-US" w:eastAsia="en-IN"/>
        </w:rPr>
      </w:pPr>
      <w:r>
        <w:rPr>
          <w:rFonts w:ascii="Liberation Serif" w:eastAsia="Times New Roman" w:hAnsi="Liberation Serif" w:cs="Times New Roman"/>
          <w:sz w:val="24"/>
          <w:szCs w:val="24"/>
          <w:lang w:eastAsia="en-IN"/>
        </w:rPr>
        <w:t xml:space="preserve">As of now, 30 confirmed presentations are committed and many more are on way, from Indian side we are expecting PWD and different state governments to make presentation on Indian perspective. Dr. Manjrekar expressed </w:t>
      </w:r>
      <w:r>
        <w:rPr>
          <w:rFonts w:ascii="Liberation Serif" w:eastAsia="Times New Roman" w:hAnsi="Liberation Serif" w:cs="Times New Roman"/>
          <w:sz w:val="24"/>
          <w:szCs w:val="24"/>
          <w:lang w:eastAsia="en-IN"/>
        </w:rPr>
        <w:t>that we have to accelerate and the whole intent is to compile all the presentations and mobilize the resource based support latest by 15</w:t>
      </w:r>
      <w:r>
        <w:rPr>
          <w:rFonts w:ascii="Liberation Serif" w:eastAsia="Times New Roman" w:hAnsi="Liberation Serif" w:cs="Times New Roman"/>
          <w:sz w:val="24"/>
          <w:szCs w:val="24"/>
          <w:vertAlign w:val="superscript"/>
          <w:lang w:eastAsia="en-IN"/>
        </w:rPr>
        <w:t>th</w:t>
      </w:r>
      <w:r>
        <w:rPr>
          <w:rFonts w:ascii="Liberation Serif" w:eastAsia="Times New Roman" w:hAnsi="Liberation Serif" w:cs="Times New Roman"/>
          <w:sz w:val="24"/>
          <w:szCs w:val="24"/>
          <w:lang w:eastAsia="en-IN"/>
        </w:rPr>
        <w:t xml:space="preserve"> November 2020</w:t>
      </w:r>
      <w:r>
        <w:rPr>
          <w:rFonts w:ascii="Liberation Serif" w:eastAsia="Times New Roman" w:hAnsi="Liberation Serif" w:cs="Times New Roman"/>
          <w:sz w:val="24"/>
          <w:szCs w:val="24"/>
          <w:lang w:val="en-US" w:eastAsia="en-IN"/>
        </w:rPr>
        <w:t xml:space="preserve"> to which there was general agreement amongst the members</w:t>
      </w:r>
    </w:p>
    <w:p w:rsidR="003569C5" w:rsidRDefault="003569C5">
      <w:pPr>
        <w:spacing w:after="0" w:line="240" w:lineRule="auto"/>
        <w:jc w:val="both"/>
        <w:rPr>
          <w:rFonts w:ascii="Liberation Serif" w:eastAsia="Times New Roman" w:hAnsi="Liberation Serif" w:cs="Times New Roman"/>
          <w:sz w:val="24"/>
          <w:szCs w:val="24"/>
          <w:lang w:val="en-US" w:eastAsia="en-IN"/>
        </w:rPr>
      </w:pPr>
    </w:p>
    <w:p w:rsidR="003569C5" w:rsidRDefault="0036251D">
      <w:pPr>
        <w:spacing w:after="0" w:line="240" w:lineRule="auto"/>
        <w:jc w:val="both"/>
        <w:rPr>
          <w:rFonts w:ascii="Liberation Serif" w:hAnsi="Liberation Serif"/>
        </w:rPr>
      </w:pPr>
      <w:r>
        <w:rPr>
          <w:rFonts w:ascii="Liberation Serif" w:eastAsia="Times New Roman" w:hAnsi="Liberation Serif" w:cs="Times New Roman"/>
          <w:sz w:val="24"/>
          <w:szCs w:val="24"/>
          <w:lang w:eastAsia="en-IN"/>
        </w:rPr>
        <w:t xml:space="preserve">After this brief rundown, chairman handed it </w:t>
      </w:r>
      <w:r>
        <w:rPr>
          <w:rFonts w:ascii="Liberation Serif" w:eastAsia="Times New Roman" w:hAnsi="Liberation Serif" w:cs="Times New Roman"/>
          <w:sz w:val="24"/>
          <w:szCs w:val="24"/>
          <w:lang w:eastAsia="en-IN"/>
        </w:rPr>
        <w:t>back to Mr Rajeev Jain for a round of introduction of the new committee members:</w:t>
      </w: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jc w:val="both"/>
        <w:rPr>
          <w:rFonts w:ascii="Liberation Serif" w:hAnsi="Liberation Serif"/>
        </w:rPr>
      </w:pPr>
      <w:r>
        <w:rPr>
          <w:rFonts w:ascii="Liberation Serif" w:eastAsia="Times New Roman" w:hAnsi="Liberation Serif" w:cs="Times New Roman"/>
          <w:sz w:val="24"/>
          <w:szCs w:val="24"/>
          <w:lang w:eastAsia="en-IN"/>
        </w:rPr>
        <w:t>Mr. Jain welcomed all the present members and invited the new members to introduce themselves, it started with request to Dr.Yuvo Raj Tyagi to introduce himself.</w:t>
      </w: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jc w:val="both"/>
        <w:rPr>
          <w:rFonts w:ascii="Liberation Serif" w:hAnsi="Liberation Serif"/>
        </w:rPr>
      </w:pPr>
      <w:r>
        <w:rPr>
          <w:rFonts w:ascii="Liberation Serif" w:eastAsia="Times New Roman" w:hAnsi="Liberation Serif" w:cs="Times New Roman"/>
          <w:b/>
          <w:bCs/>
          <w:sz w:val="24"/>
          <w:szCs w:val="24"/>
          <w:lang w:eastAsia="en-IN"/>
        </w:rPr>
        <w:t>Dr. Tyagi</w:t>
      </w:r>
      <w:r>
        <w:rPr>
          <w:rFonts w:ascii="Liberation Serif" w:eastAsia="Times New Roman" w:hAnsi="Liberation Serif" w:cs="Times New Roman"/>
          <w:sz w:val="24"/>
          <w:szCs w:val="24"/>
          <w:lang w:eastAsia="en-IN"/>
        </w:rPr>
        <w:t xml:space="preserve"> e</w:t>
      </w:r>
      <w:r>
        <w:rPr>
          <w:rFonts w:ascii="Liberation Serif" w:eastAsia="Times New Roman" w:hAnsi="Liberation Serif" w:cs="Times New Roman"/>
          <w:sz w:val="24"/>
          <w:szCs w:val="24"/>
          <w:lang w:eastAsia="en-IN"/>
        </w:rPr>
        <w:t>xpressed his pleasure to join this committee of expert members and he informed that he is a Director in a Concrete Technology firm in UK. He said that he is into research and he has come out with a unique successful experiment of reducing quantity of cemen</w:t>
      </w:r>
      <w:r>
        <w:rPr>
          <w:rFonts w:ascii="Liberation Serif" w:eastAsia="Times New Roman" w:hAnsi="Liberation Serif" w:cs="Times New Roman"/>
          <w:sz w:val="24"/>
          <w:szCs w:val="24"/>
          <w:lang w:eastAsia="en-IN"/>
        </w:rPr>
        <w:t>t in concrete by 40% using waste items, he also informed that in Amsterdam they have experimented successfully about making concrete using 100% toxic waste and many such researches have been conducted by him for which he got several awards and acknowledgem</w:t>
      </w:r>
      <w:r>
        <w:rPr>
          <w:rFonts w:ascii="Liberation Serif" w:eastAsia="Times New Roman" w:hAnsi="Liberation Serif" w:cs="Times New Roman"/>
          <w:sz w:val="24"/>
          <w:szCs w:val="24"/>
          <w:lang w:eastAsia="en-IN"/>
        </w:rPr>
        <w:t>ents. He would share some of the relevant experiences during his presentation</w:t>
      </w: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jc w:val="both"/>
        <w:rPr>
          <w:rFonts w:ascii="Liberation Serif" w:hAnsi="Liberation Serif"/>
        </w:rPr>
      </w:pPr>
      <w:r>
        <w:rPr>
          <w:rFonts w:ascii="Liberation Serif" w:eastAsia="Times New Roman" w:hAnsi="Liberation Serif" w:cs="Times New Roman"/>
          <w:sz w:val="24"/>
          <w:szCs w:val="24"/>
          <w:lang w:eastAsia="en-IN"/>
        </w:rPr>
        <w:t xml:space="preserve">Next to introduce was </w:t>
      </w:r>
      <w:r>
        <w:rPr>
          <w:rFonts w:ascii="Liberation Serif" w:eastAsia="Times New Roman" w:hAnsi="Liberation Serif" w:cs="Times New Roman"/>
          <w:b/>
          <w:bCs/>
          <w:sz w:val="24"/>
          <w:szCs w:val="24"/>
          <w:lang w:eastAsia="en-IN"/>
        </w:rPr>
        <w:t xml:space="preserve">Dr. Arthur </w:t>
      </w:r>
      <w:r>
        <w:rPr>
          <w:rFonts w:ascii="Liberation Serif" w:eastAsia="Times New Roman" w:hAnsi="Liberation Serif" w:cs="Times New Roman"/>
          <w:sz w:val="24"/>
          <w:szCs w:val="24"/>
          <w:lang w:eastAsia="en-IN"/>
        </w:rPr>
        <w:t>- informed that he is from Brazil and he is a professor of civil engineering, he is working extensively with materials used to make concrete. He</w:t>
      </w:r>
      <w:r>
        <w:rPr>
          <w:rFonts w:ascii="Liberation Serif" w:eastAsia="Times New Roman" w:hAnsi="Liberation Serif" w:cs="Times New Roman"/>
          <w:sz w:val="24"/>
          <w:szCs w:val="24"/>
          <w:lang w:eastAsia="en-IN"/>
        </w:rPr>
        <w:t xml:space="preserve"> said that they have number of problems in Brazil particularly in construction industry they have found solutions to do away with some of the problems and would be interested to share about them during the conference for the benefit of audiences.</w:t>
      </w: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jc w:val="both"/>
        <w:rPr>
          <w:rFonts w:ascii="Liberation Serif" w:hAnsi="Liberation Serif"/>
        </w:rPr>
      </w:pPr>
      <w:r>
        <w:rPr>
          <w:rFonts w:ascii="Liberation Serif" w:eastAsia="Times New Roman" w:hAnsi="Liberation Serif" w:cs="Times New Roman"/>
          <w:sz w:val="24"/>
          <w:szCs w:val="24"/>
          <w:lang w:eastAsia="en-IN"/>
        </w:rPr>
        <w:t>Dr. Pete</w:t>
      </w:r>
      <w:r>
        <w:rPr>
          <w:rFonts w:ascii="Liberation Serif" w:eastAsia="Times New Roman" w:hAnsi="Liberation Serif" w:cs="Times New Roman"/>
          <w:sz w:val="24"/>
          <w:szCs w:val="24"/>
          <w:lang w:eastAsia="en-IN"/>
        </w:rPr>
        <w:t xml:space="preserve">r - hails from Netherland, expert on high performance concrete. He informed that he is working with Danish Company, deals with UHPC, which is existing since 1978. He said he </w:t>
      </w:r>
      <w:r>
        <w:rPr>
          <w:rFonts w:ascii="Liberation Serif" w:eastAsia="Times New Roman" w:hAnsi="Liberation Serif" w:cs="Times New Roman"/>
          <w:sz w:val="24"/>
          <w:szCs w:val="24"/>
          <w:lang w:eastAsia="en-IN"/>
        </w:rPr>
        <w:lastRenderedPageBreak/>
        <w:t>has practical experience in floors and bridges particularly with use of high perfo</w:t>
      </w:r>
      <w:r>
        <w:rPr>
          <w:rFonts w:ascii="Liberation Serif" w:eastAsia="Times New Roman" w:hAnsi="Liberation Serif" w:cs="Times New Roman"/>
          <w:sz w:val="24"/>
          <w:szCs w:val="24"/>
          <w:lang w:eastAsia="en-IN"/>
        </w:rPr>
        <w:t>rmance concrete.</w:t>
      </w:r>
    </w:p>
    <w:p w:rsidR="003569C5" w:rsidRDefault="0036251D">
      <w:pPr>
        <w:spacing w:after="0" w:line="240" w:lineRule="auto"/>
        <w:jc w:val="both"/>
        <w:rPr>
          <w:rFonts w:ascii="Liberation Serif" w:hAnsi="Liberation Serif"/>
        </w:rPr>
      </w:pPr>
      <w:r>
        <w:rPr>
          <w:rFonts w:ascii="Liberation Serif" w:eastAsia="Times New Roman" w:hAnsi="Liberation Serif" w:cs="Times New Roman"/>
          <w:sz w:val="24"/>
          <w:szCs w:val="24"/>
          <w:lang w:eastAsia="en-IN"/>
        </w:rPr>
        <w:t>Er. Aniru</w:t>
      </w:r>
      <w:r>
        <w:rPr>
          <w:rFonts w:ascii="Liberation Serif" w:eastAsia="Times New Roman" w:hAnsi="Liberation Serif" w:cs="Times New Roman"/>
          <w:sz w:val="24"/>
          <w:szCs w:val="24"/>
          <w:lang w:val="en-US" w:eastAsia="en-IN"/>
        </w:rPr>
        <w:t>d</w:t>
      </w:r>
      <w:r>
        <w:rPr>
          <w:rFonts w:ascii="Liberation Serif" w:eastAsia="Times New Roman" w:hAnsi="Liberation Serif" w:cs="Times New Roman"/>
          <w:sz w:val="24"/>
          <w:szCs w:val="24"/>
          <w:lang w:eastAsia="en-IN"/>
        </w:rPr>
        <w:t>dh</w:t>
      </w:r>
      <w:r>
        <w:rPr>
          <w:rFonts w:ascii="Liberation Serif" w:eastAsia="Times New Roman" w:hAnsi="Liberation Serif" w:cs="Times New Roman"/>
          <w:sz w:val="24"/>
          <w:szCs w:val="24"/>
          <w:lang w:val="en-US" w:eastAsia="en-IN"/>
        </w:rPr>
        <w:t>a</w:t>
      </w:r>
      <w:r>
        <w:rPr>
          <w:rFonts w:ascii="Liberation Serif" w:eastAsia="Times New Roman" w:hAnsi="Liberation Serif" w:cs="Times New Roman"/>
          <w:sz w:val="24"/>
          <w:szCs w:val="24"/>
          <w:lang w:eastAsia="en-IN"/>
        </w:rPr>
        <w:t xml:space="preserve"> Nakh</w:t>
      </w:r>
      <w:r>
        <w:rPr>
          <w:rFonts w:ascii="Liberation Serif" w:eastAsia="Times New Roman" w:hAnsi="Liberation Serif" w:cs="Times New Roman"/>
          <w:sz w:val="24"/>
          <w:szCs w:val="24"/>
          <w:lang w:val="en-US" w:eastAsia="en-IN"/>
        </w:rPr>
        <w:t>a</w:t>
      </w:r>
      <w:r>
        <w:rPr>
          <w:rFonts w:ascii="Liberation Serif" w:eastAsia="Times New Roman" w:hAnsi="Liberation Serif" w:cs="Times New Roman"/>
          <w:sz w:val="24"/>
          <w:szCs w:val="24"/>
          <w:lang w:eastAsia="en-IN"/>
        </w:rPr>
        <w:t>wa-said he is a structural consultant in Mumbai and suburbs. He is also member in various committees of ACI, he has assessed more than 6,000 structures during past 25 years for their stability, and he said he would be ke</w:t>
      </w:r>
      <w:r>
        <w:rPr>
          <w:rFonts w:ascii="Liberation Serif" w:eastAsia="Times New Roman" w:hAnsi="Liberation Serif" w:cs="Times New Roman"/>
          <w:sz w:val="24"/>
          <w:szCs w:val="24"/>
          <w:lang w:eastAsia="en-IN"/>
        </w:rPr>
        <w:t>en to share his experiences on revival of construction industry and reaction of the community at large during this ongoing pandemic.</w:t>
      </w: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jc w:val="both"/>
        <w:rPr>
          <w:rFonts w:ascii="Liberation Serif" w:hAnsi="Liberation Serif"/>
        </w:rPr>
      </w:pPr>
      <w:r>
        <w:rPr>
          <w:rFonts w:ascii="Liberation Serif" w:eastAsia="Times New Roman" w:hAnsi="Liberation Serif" w:cs="Times New Roman"/>
          <w:sz w:val="24"/>
          <w:szCs w:val="24"/>
          <w:lang w:eastAsia="en-IN"/>
        </w:rPr>
        <w:t>Dr. Art</w:t>
      </w:r>
      <w:r>
        <w:rPr>
          <w:rFonts w:ascii="Liberation Serif" w:eastAsia="Times New Roman" w:hAnsi="Liberation Serif" w:cs="Times New Roman"/>
          <w:sz w:val="24"/>
          <w:szCs w:val="24"/>
          <w:lang w:val="en-US" w:eastAsia="en-IN"/>
        </w:rPr>
        <w:t>uro</w:t>
      </w:r>
      <w:r>
        <w:rPr>
          <w:rFonts w:ascii="Liberation Serif" w:eastAsia="Times New Roman" w:hAnsi="Liberation Serif" w:cs="Times New Roman"/>
          <w:sz w:val="24"/>
          <w:szCs w:val="24"/>
          <w:lang w:eastAsia="en-IN"/>
        </w:rPr>
        <w:t xml:space="preserve"> based out of Mexico city, involved in concrete since college days participated in many competitions </w:t>
      </w:r>
      <w:r>
        <w:rPr>
          <w:rFonts w:ascii="Liberation Serif" w:eastAsia="Times New Roman" w:hAnsi="Liberation Serif" w:cs="Times New Roman"/>
          <w:sz w:val="24"/>
          <w:szCs w:val="24"/>
          <w:lang w:val="en-US" w:eastAsia="en-IN"/>
        </w:rPr>
        <w:t>organized</w:t>
      </w:r>
      <w:r>
        <w:rPr>
          <w:rFonts w:ascii="Liberation Serif" w:eastAsia="Times New Roman" w:hAnsi="Liberation Serif" w:cs="Times New Roman"/>
          <w:sz w:val="24"/>
          <w:szCs w:val="24"/>
          <w:lang w:eastAsia="en-IN"/>
        </w:rPr>
        <w:t xml:space="preserve"> by ACI, he said that he started his career with a private company dealing with ready mix concrete. He has rich experience in ready mix concrete Quality Assurance, quality control, safety and health and environmental management system, innovative solutions</w:t>
      </w:r>
      <w:r>
        <w:rPr>
          <w:rFonts w:ascii="Liberation Serif" w:eastAsia="Times New Roman" w:hAnsi="Liberation Serif" w:cs="Times New Roman"/>
          <w:sz w:val="24"/>
          <w:szCs w:val="24"/>
          <w:lang w:eastAsia="en-IN"/>
        </w:rPr>
        <w:t xml:space="preserve"> for sustainable construction is his current focus.</w:t>
      </w: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jc w:val="both"/>
        <w:rPr>
          <w:rFonts w:ascii="Liberation Serif" w:hAnsi="Liberation Serif"/>
        </w:rPr>
      </w:pPr>
      <w:r>
        <w:rPr>
          <w:rFonts w:ascii="Liberation Serif" w:eastAsia="Times New Roman" w:hAnsi="Liberation Serif" w:cs="Times New Roman"/>
          <w:sz w:val="24"/>
          <w:szCs w:val="24"/>
          <w:lang w:eastAsia="en-IN"/>
        </w:rPr>
        <w:t xml:space="preserve">Dr. Pedro expressed that this effort is going to be very successful. He informed that he worked for symbita centre of research since 1986, he also have a small consultancy company. He is also associated </w:t>
      </w:r>
      <w:r>
        <w:rPr>
          <w:rFonts w:ascii="Liberation Serif" w:eastAsia="Times New Roman" w:hAnsi="Liberation Serif" w:cs="Times New Roman"/>
          <w:sz w:val="24"/>
          <w:szCs w:val="24"/>
          <w:lang w:eastAsia="en-IN"/>
        </w:rPr>
        <w:t>with Latin American association ALCONPAT. He expressed his desire to contribute his experiences during this conference.</w:t>
      </w: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jc w:val="both"/>
        <w:rPr>
          <w:rFonts w:ascii="Liberation Serif" w:hAnsi="Liberation Serif"/>
        </w:rPr>
      </w:pPr>
      <w:r>
        <w:rPr>
          <w:rFonts w:ascii="Liberation Serif" w:eastAsia="Times New Roman" w:hAnsi="Liberation Serif" w:cs="Times New Roman"/>
          <w:sz w:val="24"/>
          <w:szCs w:val="24"/>
          <w:lang w:eastAsia="en-IN"/>
        </w:rPr>
        <w:t xml:space="preserve">Dr. Manjrekar inform that Dr. Pedro is also Editor-in-chief of a very respectable general ‘Alconpat Revista’ which </w:t>
      </w:r>
      <w:r>
        <w:rPr>
          <w:rFonts w:ascii="Liberation Serif" w:eastAsia="Times New Roman" w:hAnsi="Liberation Serif" w:cs="Times New Roman"/>
          <w:sz w:val="24"/>
          <w:szCs w:val="24"/>
          <w:lang w:val="en-US" w:eastAsia="en-IN"/>
        </w:rPr>
        <w:t>is published in many</w:t>
      </w:r>
      <w:r>
        <w:rPr>
          <w:rFonts w:ascii="Liberation Serif" w:eastAsia="Times New Roman" w:hAnsi="Liberation Serif" w:cs="Times New Roman"/>
          <w:sz w:val="24"/>
          <w:szCs w:val="24"/>
          <w:lang w:val="en-US" w:eastAsia="en-IN"/>
        </w:rPr>
        <w:t xml:space="preserve"> languages and </w:t>
      </w:r>
      <w:r>
        <w:rPr>
          <w:rFonts w:ascii="Liberation Serif" w:eastAsia="Times New Roman" w:hAnsi="Liberation Serif" w:cs="Times New Roman"/>
          <w:sz w:val="24"/>
          <w:szCs w:val="24"/>
          <w:lang w:eastAsia="en-IN"/>
        </w:rPr>
        <w:t xml:space="preserve">covers entire South America/Central America, Europe. He has offered to disseminate information about our conference through his journal across the world and doctor Pedro reassured the same. CIDC Secretariate will send the necessary material </w:t>
      </w:r>
      <w:r>
        <w:rPr>
          <w:rFonts w:ascii="Liberation Serif" w:eastAsia="Times New Roman" w:hAnsi="Liberation Serif" w:cs="Times New Roman"/>
          <w:sz w:val="24"/>
          <w:szCs w:val="24"/>
          <w:lang w:eastAsia="en-IN"/>
        </w:rPr>
        <w:t>at the earliest.</w:t>
      </w: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jc w:val="both"/>
        <w:rPr>
          <w:rFonts w:ascii="Liberation Serif" w:hAnsi="Liberation Serif"/>
        </w:rPr>
      </w:pPr>
      <w:r>
        <w:rPr>
          <w:rFonts w:ascii="Liberation Serif" w:eastAsia="Times New Roman" w:hAnsi="Liberation Serif" w:cs="Times New Roman"/>
          <w:sz w:val="24"/>
          <w:szCs w:val="24"/>
          <w:lang w:eastAsia="en-IN"/>
        </w:rPr>
        <w:t xml:space="preserve">Dr. Plinio from Guatemala, civil engineer working as manager research and development at a concrete technology company, he said that he is member of ACI international and also the Vice President of ACI - chapter of </w:t>
      </w:r>
      <w:bookmarkStart w:id="1" w:name="__DdeLink__829_421995526"/>
      <w:r>
        <w:rPr>
          <w:rFonts w:ascii="Liberation Serif" w:eastAsia="Times New Roman" w:hAnsi="Liberation Serif" w:cs="Times New Roman"/>
          <w:sz w:val="24"/>
          <w:szCs w:val="24"/>
          <w:lang w:eastAsia="en-IN"/>
        </w:rPr>
        <w:t>Guatemala</w:t>
      </w:r>
      <w:bookmarkEnd w:id="1"/>
      <w:r>
        <w:rPr>
          <w:rFonts w:ascii="Liberation Serif" w:eastAsia="Times New Roman" w:hAnsi="Liberation Serif" w:cs="Times New Roman"/>
          <w:sz w:val="24"/>
          <w:szCs w:val="24"/>
          <w:lang w:eastAsia="en-IN"/>
        </w:rPr>
        <w:t>, also a membe</w:t>
      </w:r>
      <w:r>
        <w:rPr>
          <w:rFonts w:ascii="Liberation Serif" w:eastAsia="Times New Roman" w:hAnsi="Liberation Serif" w:cs="Times New Roman"/>
          <w:sz w:val="24"/>
          <w:szCs w:val="24"/>
          <w:lang w:eastAsia="en-IN"/>
        </w:rPr>
        <w:t>r of ALCONPAT in Guatemala. He informed that he is an expert in concrete technology solutions and related applications. He is also serving on various committees of ACI, he is willing to share his experience about RMC in Guatemala and how they are dealing w</w:t>
      </w:r>
      <w:r>
        <w:rPr>
          <w:rFonts w:ascii="Liberation Serif" w:eastAsia="Times New Roman" w:hAnsi="Liberation Serif" w:cs="Times New Roman"/>
          <w:sz w:val="24"/>
          <w:szCs w:val="24"/>
          <w:lang w:eastAsia="en-IN"/>
        </w:rPr>
        <w:t>ith covid situation in their country.</w:t>
      </w: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jc w:val="both"/>
        <w:rPr>
          <w:rFonts w:ascii="Liberation Serif" w:hAnsi="Liberation Serif"/>
        </w:rPr>
      </w:pPr>
      <w:r>
        <w:rPr>
          <w:rFonts w:ascii="Liberation Serif" w:eastAsia="Times New Roman" w:hAnsi="Liberation Serif" w:cs="Times New Roman"/>
          <w:sz w:val="24"/>
          <w:szCs w:val="24"/>
          <w:lang w:eastAsia="en-IN"/>
        </w:rPr>
        <w:t>Dr. Manjrekar welcomed all the members once again specially those who were present in the earlier meeting also.</w:t>
      </w: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jc w:val="both"/>
        <w:rPr>
          <w:rFonts w:ascii="Liberation Serif" w:hAnsi="Liberation Serif"/>
        </w:rPr>
      </w:pPr>
      <w:r>
        <w:rPr>
          <w:rFonts w:ascii="Liberation Serif" w:eastAsia="Times New Roman" w:hAnsi="Liberation Serif" w:cs="Times New Roman"/>
          <w:sz w:val="24"/>
          <w:szCs w:val="24"/>
          <w:lang w:eastAsia="en-IN"/>
        </w:rPr>
        <w:t>Mr. Jain invited Dr. Swarup to address the new committee members and enlighten them about conference del</w:t>
      </w:r>
      <w:r>
        <w:rPr>
          <w:rFonts w:ascii="Liberation Serif" w:eastAsia="Times New Roman" w:hAnsi="Liberation Serif" w:cs="Times New Roman"/>
          <w:sz w:val="24"/>
          <w:szCs w:val="24"/>
          <w:lang w:eastAsia="en-IN"/>
        </w:rPr>
        <w:t>iverables and expected outcome.</w:t>
      </w: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jc w:val="both"/>
        <w:rPr>
          <w:rFonts w:ascii="Liberation Serif" w:hAnsi="Liberation Serif"/>
        </w:rPr>
      </w:pPr>
      <w:r>
        <w:rPr>
          <w:rFonts w:ascii="Liberation Serif" w:eastAsia="Times New Roman" w:hAnsi="Liberation Serif" w:cs="Times New Roman"/>
          <w:sz w:val="24"/>
          <w:szCs w:val="24"/>
          <w:lang w:eastAsia="en-IN"/>
        </w:rPr>
        <w:t>Dr. Swarup welcomed all the members and expressed his heartfelt thanks to the chairman of the committee Dr. Manjrekar for his wonderful efforts in inviting experts from across the globe. Dr. Swarup focused on three issues w</w:t>
      </w:r>
      <w:r>
        <w:rPr>
          <w:rFonts w:ascii="Liberation Serif" w:eastAsia="Times New Roman" w:hAnsi="Liberation Serif" w:cs="Times New Roman"/>
          <w:sz w:val="24"/>
          <w:szCs w:val="24"/>
          <w:lang w:eastAsia="en-IN"/>
        </w:rPr>
        <w:t>hich needs deliberation during this conference:</w:t>
      </w: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ind w:left="720" w:hanging="720"/>
        <w:jc w:val="both"/>
        <w:rPr>
          <w:rFonts w:ascii="Liberation Serif" w:hAnsi="Liberation Serif"/>
        </w:rPr>
      </w:pPr>
      <w:r>
        <w:rPr>
          <w:rFonts w:ascii="Liberation Serif" w:eastAsia="Times New Roman" w:hAnsi="Liberation Serif" w:cs="Times New Roman"/>
          <w:sz w:val="24"/>
          <w:szCs w:val="24"/>
          <w:lang w:eastAsia="en-IN"/>
        </w:rPr>
        <w:t xml:space="preserve">1. </w:t>
      </w:r>
      <w:r>
        <w:rPr>
          <w:rFonts w:ascii="Liberation Serif" w:eastAsia="Times New Roman" w:hAnsi="Liberation Serif" w:cs="Times New Roman"/>
          <w:sz w:val="24"/>
          <w:szCs w:val="24"/>
          <w:lang w:eastAsia="en-IN"/>
        </w:rPr>
        <w:tab/>
        <w:t>The current problems we have to pandemic in different parts of the world and how do we resolve the issues of slowing down economy and ill effects on construction industry.</w:t>
      </w: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ind w:left="720"/>
        <w:jc w:val="both"/>
        <w:rPr>
          <w:rFonts w:ascii="Liberation Serif" w:hAnsi="Liberation Serif"/>
        </w:rPr>
      </w:pPr>
      <w:r>
        <w:rPr>
          <w:rFonts w:ascii="Liberation Serif" w:eastAsia="Times New Roman" w:hAnsi="Liberation Serif" w:cs="Times New Roman"/>
          <w:sz w:val="24"/>
          <w:szCs w:val="24"/>
          <w:lang w:eastAsia="en-IN"/>
        </w:rPr>
        <w:t xml:space="preserve">He said one fifth of the </w:t>
      </w:r>
      <w:r>
        <w:rPr>
          <w:rFonts w:ascii="Liberation Serif" w:eastAsia="Times New Roman" w:hAnsi="Liberation Serif" w:cs="Times New Roman"/>
          <w:sz w:val="24"/>
          <w:szCs w:val="24"/>
          <w:lang w:eastAsia="en-IN"/>
        </w:rPr>
        <w:t>world’s population lives in India and we look forward to the solutions for revival of economy and construction industry in particular, we look forward to the solutions by which we can cut down on inefficient practices, we can cut down on expenditure, stres</w:t>
      </w:r>
      <w:r>
        <w:rPr>
          <w:rFonts w:ascii="Liberation Serif" w:eastAsia="Times New Roman" w:hAnsi="Liberation Serif" w:cs="Times New Roman"/>
          <w:sz w:val="24"/>
          <w:szCs w:val="24"/>
          <w:lang w:eastAsia="en-IN"/>
        </w:rPr>
        <w:t>s on resources etc.</w:t>
      </w: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ind w:left="720" w:hanging="720"/>
        <w:jc w:val="both"/>
        <w:rPr>
          <w:rFonts w:ascii="Liberation Serif" w:hAnsi="Liberation Serif"/>
        </w:rPr>
      </w:pPr>
      <w:r>
        <w:rPr>
          <w:rFonts w:ascii="Liberation Serif" w:eastAsia="Times New Roman" w:hAnsi="Liberation Serif" w:cs="Times New Roman"/>
          <w:sz w:val="24"/>
          <w:szCs w:val="24"/>
          <w:lang w:eastAsia="en-IN"/>
        </w:rPr>
        <w:lastRenderedPageBreak/>
        <w:t xml:space="preserve">2. </w:t>
      </w:r>
      <w:r>
        <w:rPr>
          <w:rFonts w:ascii="Liberation Serif" w:eastAsia="Times New Roman" w:hAnsi="Liberation Serif" w:cs="Times New Roman"/>
          <w:sz w:val="24"/>
          <w:szCs w:val="24"/>
          <w:lang w:eastAsia="en-IN"/>
        </w:rPr>
        <w:tab/>
        <w:t>How to make sure that our youth are taught new technologies to keep pace with the advancements and grow and make sure the world is a better place to live.</w:t>
      </w: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ind w:left="720" w:hanging="720"/>
        <w:jc w:val="both"/>
        <w:rPr>
          <w:rFonts w:ascii="Liberation Serif" w:hAnsi="Liberation Serif"/>
        </w:rPr>
      </w:pPr>
      <w:r>
        <w:rPr>
          <w:rFonts w:ascii="Liberation Serif" w:eastAsia="Times New Roman" w:hAnsi="Liberation Serif" w:cs="Times New Roman"/>
          <w:sz w:val="24"/>
          <w:szCs w:val="24"/>
          <w:lang w:eastAsia="en-IN"/>
        </w:rPr>
        <w:t xml:space="preserve">3. </w:t>
      </w:r>
      <w:r>
        <w:rPr>
          <w:rFonts w:ascii="Liberation Serif" w:eastAsia="Times New Roman" w:hAnsi="Liberation Serif" w:cs="Times New Roman"/>
          <w:sz w:val="24"/>
          <w:szCs w:val="24"/>
          <w:lang w:eastAsia="en-IN"/>
        </w:rPr>
        <w:tab/>
        <w:t>The other things we need to do together is about how do we train people</w:t>
      </w:r>
      <w:r>
        <w:rPr>
          <w:rFonts w:ascii="Liberation Serif" w:eastAsia="Times New Roman" w:hAnsi="Liberation Serif" w:cs="Times New Roman"/>
          <w:sz w:val="24"/>
          <w:szCs w:val="24"/>
          <w:lang w:eastAsia="en-IN"/>
        </w:rPr>
        <w:t>, how do we educate them and how do we make them confident, we need advice on this.</w:t>
      </w: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jc w:val="both"/>
        <w:rPr>
          <w:rFonts w:ascii="Liberation Serif" w:hAnsi="Liberation Serif"/>
        </w:rPr>
      </w:pPr>
      <w:r>
        <w:rPr>
          <w:rFonts w:ascii="Liberation Serif" w:eastAsia="Times New Roman" w:hAnsi="Liberation Serif" w:cs="Times New Roman"/>
          <w:sz w:val="24"/>
          <w:szCs w:val="24"/>
          <w:lang w:eastAsia="en-IN"/>
        </w:rPr>
        <w:t>Chairman thereafter requested Ms. Asli who joined during the session to introduce herself.</w:t>
      </w: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jc w:val="both"/>
        <w:rPr>
          <w:rFonts w:ascii="Liberation Serif" w:hAnsi="Liberation Serif"/>
        </w:rPr>
      </w:pPr>
      <w:r>
        <w:rPr>
          <w:rFonts w:ascii="Liberation Serif" w:eastAsia="Times New Roman" w:hAnsi="Liberation Serif" w:cs="Times New Roman"/>
          <w:sz w:val="24"/>
          <w:szCs w:val="24"/>
          <w:lang w:eastAsia="en-IN"/>
        </w:rPr>
        <w:t xml:space="preserve">She said she is Secretary General of Turkish RMC Association, additionally she </w:t>
      </w:r>
      <w:r>
        <w:rPr>
          <w:rFonts w:ascii="Liberation Serif" w:eastAsia="Times New Roman" w:hAnsi="Liberation Serif" w:cs="Times New Roman"/>
          <w:sz w:val="24"/>
          <w:szCs w:val="24"/>
          <w:lang w:eastAsia="en-IN"/>
        </w:rPr>
        <w:t xml:space="preserve">is technical manager of European RMC organisation </w:t>
      </w:r>
      <w:r>
        <w:rPr>
          <w:rFonts w:ascii="Liberation Serif" w:eastAsia="Times New Roman" w:hAnsi="Liberation Serif" w:cs="Times New Roman"/>
          <w:sz w:val="24"/>
          <w:szCs w:val="24"/>
          <w:lang w:eastAsia="en-IN"/>
        </w:rPr>
        <w:t>(alkem),</w:t>
      </w:r>
      <w:r>
        <w:rPr>
          <w:rFonts w:ascii="Liberation Serif" w:eastAsia="Times New Roman" w:hAnsi="Liberation Serif" w:cs="Times New Roman"/>
          <w:sz w:val="24"/>
          <w:szCs w:val="24"/>
          <w:lang w:eastAsia="en-IN"/>
        </w:rPr>
        <w:t xml:space="preserve"> and she is also responsible for secretariat of Concrete Sustainability Council (CSC) Switzerland.</w:t>
      </w: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jc w:val="both"/>
        <w:rPr>
          <w:rFonts w:ascii="Liberation Serif" w:hAnsi="Liberation Serif"/>
        </w:rPr>
      </w:pPr>
      <w:r>
        <w:rPr>
          <w:rFonts w:ascii="Liberation Serif" w:eastAsia="Times New Roman" w:hAnsi="Liberation Serif" w:cs="Times New Roman"/>
          <w:sz w:val="24"/>
          <w:szCs w:val="24"/>
          <w:lang w:eastAsia="en-IN"/>
        </w:rPr>
        <w:t>Chairman requested Mr jain- to take it further as per agenda</w:t>
      </w: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jc w:val="both"/>
        <w:rPr>
          <w:rFonts w:ascii="Liberation Serif" w:hAnsi="Liberation Serif"/>
        </w:rPr>
      </w:pPr>
      <w:r>
        <w:rPr>
          <w:rFonts w:ascii="Liberation Serif" w:eastAsia="Times New Roman" w:hAnsi="Liberation Serif" w:cs="Times New Roman"/>
          <w:sz w:val="24"/>
          <w:szCs w:val="24"/>
          <w:lang w:eastAsia="en-IN"/>
        </w:rPr>
        <w:t>Mr. Jain informed the members that w</w:t>
      </w:r>
      <w:r>
        <w:rPr>
          <w:rFonts w:ascii="Liberation Serif" w:eastAsia="Times New Roman" w:hAnsi="Liberation Serif" w:cs="Times New Roman"/>
          <w:sz w:val="24"/>
          <w:szCs w:val="24"/>
          <w:lang w:eastAsia="en-IN"/>
        </w:rPr>
        <w:t xml:space="preserve">e have already received 30 quality presentations, new members are requested to quickly submit their topics for consideration. Mr Jain informed the house that the next issue required to be resolved today it is about finalisation of time allocation for each </w:t>
      </w:r>
      <w:r>
        <w:rPr>
          <w:rFonts w:ascii="Liberation Serif" w:eastAsia="Times New Roman" w:hAnsi="Liberation Serif" w:cs="Times New Roman"/>
          <w:sz w:val="24"/>
          <w:szCs w:val="24"/>
          <w:lang w:eastAsia="en-IN"/>
        </w:rPr>
        <w:t>expert, date and schedule for each presentation.</w:t>
      </w: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jc w:val="both"/>
        <w:rPr>
          <w:rFonts w:ascii="Liberation Serif" w:hAnsi="Liberation Serif"/>
        </w:rPr>
      </w:pPr>
      <w:r>
        <w:rPr>
          <w:rFonts w:ascii="Liberation Serif" w:eastAsia="Times New Roman" w:hAnsi="Liberation Serif" w:cs="Times New Roman"/>
          <w:sz w:val="24"/>
          <w:szCs w:val="24"/>
          <w:lang w:eastAsia="en-IN"/>
        </w:rPr>
        <w:t xml:space="preserve">On this issue Dr. Manjrekar shared his international experience and other members were invited to express their views and many of them including Dr .Tyagi, Dr. Nilufer, Dr. Desai, Dr. Venkatesh, Ms. Ozlem, </w:t>
      </w:r>
      <w:r>
        <w:rPr>
          <w:rFonts w:ascii="Liberation Serif" w:eastAsia="Times New Roman" w:hAnsi="Liberation Serif" w:cs="Times New Roman"/>
          <w:sz w:val="24"/>
          <w:szCs w:val="24"/>
          <w:lang w:eastAsia="en-IN"/>
        </w:rPr>
        <w:t>spoke about their view point and consensus was arrived for 20 minutes of presentation and 05 minutes of question and answer session.</w:t>
      </w: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jc w:val="both"/>
        <w:rPr>
          <w:rFonts w:ascii="Liberation Serif" w:hAnsi="Liberation Serif"/>
        </w:rPr>
      </w:pPr>
      <w:r>
        <w:rPr>
          <w:rFonts w:ascii="Liberation Serif" w:eastAsia="Times New Roman" w:hAnsi="Liberation Serif" w:cs="Times New Roman"/>
          <w:sz w:val="24"/>
          <w:szCs w:val="24"/>
          <w:lang w:eastAsia="en-IN"/>
        </w:rPr>
        <w:t>Next agenda point was discussed about managing different time zones and addressing the delegates as per Indian Standard Ti</w:t>
      </w:r>
      <w:r>
        <w:rPr>
          <w:rFonts w:ascii="Liberation Serif" w:eastAsia="Times New Roman" w:hAnsi="Liberation Serif" w:cs="Times New Roman"/>
          <w:sz w:val="24"/>
          <w:szCs w:val="24"/>
          <w:lang w:eastAsia="en-IN"/>
        </w:rPr>
        <w:t>me.</w:t>
      </w: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jc w:val="both"/>
        <w:rPr>
          <w:rFonts w:ascii="Liberation Serif" w:hAnsi="Liberation Serif"/>
        </w:rPr>
      </w:pPr>
      <w:r>
        <w:rPr>
          <w:rFonts w:ascii="Liberation Serif" w:eastAsia="Times New Roman" w:hAnsi="Liberation Serif" w:cs="Times New Roman"/>
          <w:sz w:val="24"/>
          <w:szCs w:val="24"/>
          <w:lang w:eastAsia="en-IN"/>
        </w:rPr>
        <w:t>Committee members expressed views and the consensus was arrived to have a hybrid approach that means for ensuring smooth conduct, we must have the recorded presentations of each expert however, as far as possible live presentations should be preferred</w:t>
      </w:r>
      <w:r>
        <w:rPr>
          <w:rFonts w:ascii="Liberation Serif" w:eastAsia="Times New Roman" w:hAnsi="Liberation Serif" w:cs="Times New Roman"/>
          <w:sz w:val="24"/>
          <w:szCs w:val="24"/>
          <w:lang w:eastAsia="en-IN"/>
        </w:rPr>
        <w:t>. In case of recorded messages questions can be dealt through email of respective expert. CIDC secretariate will establish the SOP and guidelines for the same to be given to all the presenters.</w:t>
      </w: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jc w:val="both"/>
        <w:rPr>
          <w:rFonts w:ascii="Liberation Serif" w:hAnsi="Liberation Serif"/>
        </w:rPr>
      </w:pPr>
      <w:r>
        <w:rPr>
          <w:rFonts w:ascii="Liberation Serif" w:eastAsia="Times New Roman" w:hAnsi="Liberation Serif" w:cs="Times New Roman"/>
          <w:sz w:val="24"/>
          <w:szCs w:val="24"/>
          <w:lang w:eastAsia="en-IN"/>
        </w:rPr>
        <w:t>To move on to the next agenda point Mr. Jain requested all th</w:t>
      </w:r>
      <w:r>
        <w:rPr>
          <w:rFonts w:ascii="Liberation Serif" w:eastAsia="Times New Roman" w:hAnsi="Liberation Serif" w:cs="Times New Roman"/>
          <w:sz w:val="24"/>
          <w:szCs w:val="24"/>
          <w:lang w:eastAsia="en-IN"/>
        </w:rPr>
        <w:t>e members to send their topics by next week, chairman informed that most of the experts have already submitted their topics with his secretariat and the same will be shared with Mr. Jain. Chairman quoted the statement of Dr. Swarup as he says - More the Me</w:t>
      </w:r>
      <w:r>
        <w:rPr>
          <w:rFonts w:ascii="Liberation Serif" w:eastAsia="Times New Roman" w:hAnsi="Liberation Serif" w:cs="Times New Roman"/>
          <w:sz w:val="24"/>
          <w:szCs w:val="24"/>
          <w:lang w:eastAsia="en-IN"/>
        </w:rPr>
        <w:t>rrier and requested the members to refer more experts to be invited for this conference.</w:t>
      </w: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jc w:val="both"/>
        <w:rPr>
          <w:rFonts w:ascii="Liberation Serif" w:hAnsi="Liberation Serif"/>
        </w:rPr>
      </w:pPr>
      <w:r>
        <w:rPr>
          <w:rFonts w:ascii="Liberation Serif" w:eastAsia="Times New Roman" w:hAnsi="Liberation Serif" w:cs="Times New Roman"/>
          <w:sz w:val="24"/>
          <w:szCs w:val="24"/>
          <w:lang w:eastAsia="en-IN"/>
        </w:rPr>
        <w:t xml:space="preserve">Mr Jain mentioned that we have Galaxy of experts for conference however exhibition part is dull, therefore members are requested to disseminate information to their </w:t>
      </w:r>
      <w:r>
        <w:rPr>
          <w:rFonts w:ascii="Liberation Serif" w:eastAsia="Times New Roman" w:hAnsi="Liberation Serif" w:cs="Times New Roman"/>
          <w:sz w:val="24"/>
          <w:szCs w:val="24"/>
          <w:lang w:eastAsia="en-IN"/>
        </w:rPr>
        <w:t>contacts about this exhibition amongst the prominent business houses dealing with innovative material tools and technology to come forward and take part in the exhibition and showcase their products/services to reach Indian prospective buyers.</w:t>
      </w: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jc w:val="both"/>
        <w:rPr>
          <w:rFonts w:ascii="Liberation Serif" w:hAnsi="Liberation Serif"/>
        </w:rPr>
      </w:pPr>
      <w:r>
        <w:rPr>
          <w:rFonts w:ascii="Liberation Serif" w:eastAsia="Times New Roman" w:hAnsi="Liberation Serif" w:cs="Times New Roman"/>
          <w:sz w:val="24"/>
          <w:szCs w:val="24"/>
          <w:lang w:eastAsia="en-IN"/>
        </w:rPr>
        <w:t xml:space="preserve">Chairman </w:t>
      </w:r>
      <w:r>
        <w:rPr>
          <w:rFonts w:ascii="Liberation Serif" w:eastAsia="Times New Roman" w:hAnsi="Liberation Serif" w:cs="Times New Roman"/>
          <w:sz w:val="24"/>
          <w:szCs w:val="24"/>
          <w:lang w:eastAsia="en-IN"/>
        </w:rPr>
        <w:t>requested Dr Jack, Dr Peter and others to give us some lead to enable us to reach them directly and invite for exhibiting their products and services.</w:t>
      </w: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jc w:val="both"/>
        <w:rPr>
          <w:rFonts w:ascii="Liberation Serif" w:hAnsi="Liberation Serif"/>
        </w:rPr>
      </w:pPr>
      <w:r>
        <w:rPr>
          <w:rFonts w:ascii="Liberation Serif" w:eastAsia="Times New Roman" w:hAnsi="Liberation Serif" w:cs="Times New Roman"/>
          <w:sz w:val="24"/>
          <w:szCs w:val="24"/>
          <w:lang w:eastAsia="en-IN"/>
        </w:rPr>
        <w:t>Another point mentioned by Mr. Jain was that any conference and exhibition looks good if it has large nu</w:t>
      </w:r>
      <w:r>
        <w:rPr>
          <w:rFonts w:ascii="Liberation Serif" w:eastAsia="Times New Roman" w:hAnsi="Liberation Serif" w:cs="Times New Roman"/>
          <w:sz w:val="24"/>
          <w:szCs w:val="24"/>
          <w:lang w:eastAsia="en-IN"/>
        </w:rPr>
        <w:t xml:space="preserve">mber of sponsors and support from leading organisations and their logos and </w:t>
      </w:r>
      <w:r>
        <w:rPr>
          <w:rFonts w:ascii="Liberation Serif" w:eastAsia="Times New Roman" w:hAnsi="Liberation Serif" w:cs="Times New Roman"/>
          <w:sz w:val="24"/>
          <w:szCs w:val="24"/>
          <w:lang w:eastAsia="en-IN"/>
        </w:rPr>
        <w:lastRenderedPageBreak/>
        <w:t xml:space="preserve">banners are displayed all over, therefore the request to members for help us garner such support from their respective regions. </w:t>
      </w: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jc w:val="both"/>
        <w:rPr>
          <w:rFonts w:ascii="Liberation Serif" w:hAnsi="Liberation Serif"/>
        </w:rPr>
      </w:pPr>
      <w:r>
        <w:rPr>
          <w:rFonts w:ascii="Liberation Serif" w:eastAsia="Times New Roman" w:hAnsi="Liberation Serif" w:cs="Times New Roman"/>
          <w:sz w:val="24"/>
          <w:szCs w:val="24"/>
          <w:lang w:eastAsia="en-IN"/>
        </w:rPr>
        <w:t xml:space="preserve">Mr Jain-requested the chairman for his permission </w:t>
      </w:r>
      <w:r>
        <w:rPr>
          <w:rFonts w:ascii="Liberation Serif" w:eastAsia="Times New Roman" w:hAnsi="Liberation Serif" w:cs="Times New Roman"/>
          <w:sz w:val="24"/>
          <w:szCs w:val="24"/>
          <w:lang w:eastAsia="en-IN"/>
        </w:rPr>
        <w:t>to ask the members if they want to raise any other point besides this agenda. Chairman invited the expressions from members:</w:t>
      </w: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jc w:val="both"/>
        <w:rPr>
          <w:rFonts w:ascii="Liberation Serif" w:hAnsi="Liberation Serif"/>
        </w:rPr>
      </w:pPr>
      <w:r>
        <w:rPr>
          <w:rFonts w:ascii="Liberation Serif" w:eastAsia="Times New Roman" w:hAnsi="Liberation Serif" w:cs="Times New Roman"/>
          <w:sz w:val="24"/>
          <w:szCs w:val="24"/>
          <w:lang w:eastAsia="en-IN"/>
        </w:rPr>
        <w:t>Dr Subramanian from IIT Hyderabad expressed that we also need to invite policymakers from across the globe, chairman requested all</w:t>
      </w:r>
      <w:r>
        <w:rPr>
          <w:rFonts w:ascii="Liberation Serif" w:eastAsia="Times New Roman" w:hAnsi="Liberation Serif" w:cs="Times New Roman"/>
          <w:sz w:val="24"/>
          <w:szCs w:val="24"/>
          <w:lang w:eastAsia="en-IN"/>
        </w:rPr>
        <w:t xml:space="preserve"> the members to approach their respective policymakers to join.</w:t>
      </w: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jc w:val="both"/>
        <w:rPr>
          <w:rFonts w:ascii="Liberation Serif" w:hAnsi="Liberation Serif"/>
        </w:rPr>
      </w:pPr>
      <w:r>
        <w:rPr>
          <w:rFonts w:ascii="Liberation Serif" w:eastAsia="Times New Roman" w:hAnsi="Liberation Serif" w:cs="Times New Roman"/>
          <w:sz w:val="24"/>
          <w:szCs w:val="24"/>
          <w:lang w:eastAsia="en-IN"/>
        </w:rPr>
        <w:t>Dr Sudarshan expressed his agreement on all the points discussed and he assured that he is looking for more experts to join the conference.</w:t>
      </w: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jc w:val="both"/>
        <w:rPr>
          <w:rFonts w:ascii="Liberation Serif" w:hAnsi="Liberation Serif"/>
        </w:rPr>
      </w:pPr>
      <w:r>
        <w:rPr>
          <w:rFonts w:ascii="Liberation Serif" w:eastAsia="Times New Roman" w:hAnsi="Liberation Serif" w:cs="Times New Roman"/>
          <w:sz w:val="24"/>
          <w:szCs w:val="24"/>
          <w:lang w:eastAsia="en-IN"/>
        </w:rPr>
        <w:t>Ms. Asli was requested to invite more people and r</w:t>
      </w:r>
      <w:r>
        <w:rPr>
          <w:rFonts w:ascii="Liberation Serif" w:eastAsia="Times New Roman" w:hAnsi="Liberation Serif" w:cs="Times New Roman"/>
          <w:sz w:val="24"/>
          <w:szCs w:val="24"/>
          <w:lang w:eastAsia="en-IN"/>
        </w:rPr>
        <w:t>esource based support through Turkish RMC Association and European RMC Association, she assured that upfront she can commit the dissemination about the conference through THPB magazine which covers entire Turkish region. For RMC association she said she wi</w:t>
      </w:r>
      <w:r>
        <w:rPr>
          <w:rFonts w:ascii="Liberation Serif" w:eastAsia="Times New Roman" w:hAnsi="Liberation Serif" w:cs="Times New Roman"/>
          <w:sz w:val="24"/>
          <w:szCs w:val="24"/>
          <w:lang w:eastAsia="en-IN"/>
        </w:rPr>
        <w:t>ll have to talk to the secretary general and post her discussion with them she will revert. CIDC secretariat will provide necessary publishing material to Ms. Asli and Dr. Pedro Castro.</w:t>
      </w: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jc w:val="both"/>
        <w:rPr>
          <w:rFonts w:ascii="Liberation Serif" w:hAnsi="Liberation Serif"/>
        </w:rPr>
      </w:pPr>
      <w:r>
        <w:rPr>
          <w:rFonts w:ascii="Liberation Serif" w:eastAsia="Times New Roman" w:hAnsi="Liberation Serif" w:cs="Times New Roman"/>
          <w:sz w:val="24"/>
          <w:szCs w:val="24"/>
          <w:lang w:eastAsia="en-IN"/>
        </w:rPr>
        <w:t>Dr. lu Jin Ping was also requested by the chairman to disseminate abo</w:t>
      </w:r>
      <w:r>
        <w:rPr>
          <w:rFonts w:ascii="Liberation Serif" w:eastAsia="Times New Roman" w:hAnsi="Liberation Serif" w:cs="Times New Roman"/>
          <w:sz w:val="24"/>
          <w:szCs w:val="24"/>
          <w:lang w:eastAsia="en-IN"/>
        </w:rPr>
        <w:t>ut this conference for more and more participants/delegates and exhibitors. Mr Ping assured dissemination about this event amongst the ACI chapter of Singapore which has more than 700 members, he also assured similar dissemination and invitation to the pro</w:t>
      </w:r>
      <w:r>
        <w:rPr>
          <w:rFonts w:ascii="Liberation Serif" w:eastAsia="Times New Roman" w:hAnsi="Liberation Serif" w:cs="Times New Roman"/>
          <w:sz w:val="24"/>
          <w:szCs w:val="24"/>
          <w:lang w:eastAsia="en-IN"/>
        </w:rPr>
        <w:t>fessors and students of NUS and NTU. He was requested by the chairman to liase with other close b</w:t>
      </w:r>
      <w:r>
        <w:rPr>
          <w:rFonts w:ascii="Liberation Serif" w:eastAsia="Times New Roman" w:hAnsi="Liberation Serif" w:cs="Times New Roman"/>
          <w:sz w:val="24"/>
          <w:szCs w:val="24"/>
          <w:lang w:eastAsia="en-IN"/>
        </w:rPr>
        <w:t>y</w:t>
      </w:r>
      <w:r>
        <w:rPr>
          <w:rFonts w:ascii="Liberation Serif" w:eastAsia="Times New Roman" w:hAnsi="Liberation Serif" w:cs="Times New Roman"/>
          <w:sz w:val="24"/>
          <w:szCs w:val="24"/>
          <w:lang w:val="en-US" w:eastAsia="en-IN"/>
        </w:rPr>
        <w:t xml:space="preserve"> the chairman to liase with other close by </w:t>
      </w:r>
      <w:r>
        <w:rPr>
          <w:rFonts w:ascii="Liberation Serif" w:eastAsia="Times New Roman" w:hAnsi="Liberation Serif" w:cs="Times New Roman"/>
          <w:sz w:val="24"/>
          <w:szCs w:val="24"/>
          <w:lang w:eastAsia="en-IN"/>
        </w:rPr>
        <w:t>Countries like Vietnam, Korea and others which were present during recent signing of MOU of cooperation in Singapor</w:t>
      </w:r>
      <w:r>
        <w:rPr>
          <w:rFonts w:ascii="Liberation Serif" w:eastAsia="Times New Roman" w:hAnsi="Liberation Serif" w:cs="Times New Roman"/>
          <w:sz w:val="24"/>
          <w:szCs w:val="24"/>
          <w:lang w:eastAsia="en-IN"/>
        </w:rPr>
        <w:t>e where Dr. Manjrekar was the signatory.</w:t>
      </w:r>
    </w:p>
    <w:p w:rsidR="003569C5" w:rsidRDefault="003569C5">
      <w:pPr>
        <w:spacing w:after="0" w:line="240" w:lineRule="auto"/>
        <w:jc w:val="both"/>
        <w:rPr>
          <w:rFonts w:ascii="Liberation Serif" w:hAnsi="Liberation Serif"/>
          <w:lang w:val="en-US"/>
        </w:rPr>
      </w:pP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jc w:val="both"/>
        <w:rPr>
          <w:rFonts w:ascii="Liberation Serif" w:hAnsi="Liberation Serif"/>
        </w:rPr>
      </w:pPr>
      <w:r>
        <w:rPr>
          <w:rFonts w:ascii="Liberation Serif" w:eastAsia="Times New Roman" w:hAnsi="Liberation Serif" w:cs="Times New Roman"/>
          <w:sz w:val="24"/>
          <w:szCs w:val="24"/>
          <w:lang w:eastAsia="en-IN"/>
        </w:rPr>
        <w:t>Mr. Sunny briefly mention</w:t>
      </w:r>
      <w:r>
        <w:rPr>
          <w:rFonts w:ascii="Liberation Serif" w:eastAsia="Times New Roman" w:hAnsi="Liberation Serif" w:cs="Times New Roman"/>
          <w:sz w:val="24"/>
          <w:szCs w:val="24"/>
          <w:lang w:val="en-US" w:eastAsia="en-IN"/>
        </w:rPr>
        <w:t>ed</w:t>
      </w:r>
      <w:r>
        <w:rPr>
          <w:rFonts w:ascii="Liberation Serif" w:eastAsia="Times New Roman" w:hAnsi="Liberation Serif" w:cs="Times New Roman"/>
          <w:sz w:val="24"/>
          <w:szCs w:val="24"/>
          <w:lang w:eastAsia="en-IN"/>
        </w:rPr>
        <w:t xml:space="preserve"> about inclusion of new technologies and bureau of Indian standards would be good idea to include in conference.</w:t>
      </w: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jc w:val="both"/>
        <w:rPr>
          <w:rFonts w:ascii="Liberation Serif" w:hAnsi="Liberation Serif"/>
        </w:rPr>
      </w:pPr>
      <w:r>
        <w:rPr>
          <w:rFonts w:ascii="Liberation Serif" w:eastAsia="Times New Roman" w:hAnsi="Liberation Serif" w:cs="Times New Roman"/>
          <w:sz w:val="24"/>
          <w:szCs w:val="24"/>
          <w:lang w:eastAsia="en-IN"/>
        </w:rPr>
        <w:t>Meeting concluded with seeking opinion of the members, if the secretaria</w:t>
      </w:r>
      <w:r>
        <w:rPr>
          <w:rFonts w:ascii="Liberation Serif" w:eastAsia="Times New Roman" w:hAnsi="Liberation Serif" w:cs="Times New Roman"/>
          <w:sz w:val="24"/>
          <w:szCs w:val="24"/>
          <w:lang w:eastAsia="en-IN"/>
        </w:rPr>
        <w:t>t should organise one more last meeting toward the end of this month to wrap up the task of this committee. The matter was left to the chairman and his secretariat to decide.</w:t>
      </w:r>
    </w:p>
    <w:p w:rsidR="003569C5" w:rsidRDefault="003569C5">
      <w:pPr>
        <w:spacing w:after="0" w:line="240" w:lineRule="auto"/>
        <w:jc w:val="both"/>
        <w:rPr>
          <w:rFonts w:ascii="Liberation Serif" w:eastAsia="Times New Roman" w:hAnsi="Liberation Serif" w:cs="Times New Roman"/>
          <w:sz w:val="24"/>
          <w:szCs w:val="24"/>
          <w:lang w:eastAsia="en-IN"/>
        </w:rPr>
      </w:pPr>
    </w:p>
    <w:p w:rsidR="003569C5" w:rsidRDefault="0036251D">
      <w:pPr>
        <w:spacing w:after="0" w:line="240" w:lineRule="auto"/>
        <w:jc w:val="both"/>
        <w:rPr>
          <w:rFonts w:ascii="Liberation Serif" w:hAnsi="Liberation Serif"/>
        </w:rPr>
      </w:pPr>
      <w:r>
        <w:rPr>
          <w:rFonts w:ascii="Liberation Serif" w:eastAsia="Times New Roman" w:hAnsi="Liberation Serif" w:cs="Times New Roman"/>
          <w:sz w:val="24"/>
          <w:szCs w:val="24"/>
          <w:lang w:eastAsia="en-IN"/>
        </w:rPr>
        <w:t>Meeting ended with thanks to the Chair CIDC, all the hardworking team members fo</w:t>
      </w:r>
      <w:r>
        <w:rPr>
          <w:rFonts w:ascii="Liberation Serif" w:eastAsia="Times New Roman" w:hAnsi="Liberation Serif" w:cs="Times New Roman"/>
          <w:sz w:val="24"/>
          <w:szCs w:val="24"/>
          <w:lang w:eastAsia="en-IN"/>
        </w:rPr>
        <w:t>r their active support and contribution for making this event a great grand success.</w:t>
      </w:r>
    </w:p>
    <w:p w:rsidR="003569C5" w:rsidRDefault="003569C5">
      <w:pPr>
        <w:spacing w:after="0" w:line="240" w:lineRule="auto"/>
        <w:jc w:val="both"/>
        <w:rPr>
          <w:rFonts w:eastAsia="Times New Roman" w:cs="Times New Roman"/>
          <w:sz w:val="24"/>
          <w:szCs w:val="24"/>
          <w:lang w:eastAsia="en-IN"/>
        </w:rPr>
      </w:pPr>
    </w:p>
    <w:p w:rsidR="003569C5" w:rsidRDefault="003569C5">
      <w:pPr>
        <w:jc w:val="both"/>
        <w:rPr>
          <w:rFonts w:ascii="Liberation Serif" w:hAnsi="Liberation Serif"/>
        </w:rPr>
      </w:pPr>
    </w:p>
    <w:p w:rsidR="003569C5" w:rsidRDefault="003569C5">
      <w:pPr>
        <w:jc w:val="both"/>
        <w:rPr>
          <w:rFonts w:ascii="Liberation Serif" w:hAnsi="Liberation Serif"/>
        </w:rPr>
      </w:pPr>
    </w:p>
    <w:p w:rsidR="003569C5" w:rsidRDefault="003569C5">
      <w:pPr>
        <w:jc w:val="both"/>
        <w:rPr>
          <w:rFonts w:ascii="Liberation Serif" w:hAnsi="Liberation Serif"/>
        </w:rPr>
      </w:pPr>
    </w:p>
    <w:p w:rsidR="003569C5" w:rsidRDefault="003569C5">
      <w:pPr>
        <w:jc w:val="both"/>
        <w:rPr>
          <w:rFonts w:ascii="Liberation Serif" w:hAnsi="Liberation Serif"/>
        </w:rPr>
      </w:pPr>
    </w:p>
    <w:p w:rsidR="003569C5" w:rsidRDefault="003569C5">
      <w:pPr>
        <w:jc w:val="both"/>
        <w:rPr>
          <w:rFonts w:ascii="Liberation Serif" w:hAnsi="Liberation Serif"/>
        </w:rPr>
      </w:pPr>
    </w:p>
    <w:p w:rsidR="003569C5" w:rsidRDefault="003569C5">
      <w:pPr>
        <w:jc w:val="both"/>
        <w:rPr>
          <w:rFonts w:ascii="Liberation Serif" w:hAnsi="Liberation Serif"/>
        </w:rPr>
      </w:pPr>
    </w:p>
    <w:p w:rsidR="003569C5" w:rsidRDefault="003569C5">
      <w:pPr>
        <w:jc w:val="both"/>
        <w:rPr>
          <w:rFonts w:ascii="Liberation Serif" w:hAnsi="Liberation Serif"/>
        </w:rPr>
      </w:pPr>
    </w:p>
    <w:p w:rsidR="003569C5" w:rsidRDefault="003569C5">
      <w:pPr>
        <w:jc w:val="both"/>
        <w:rPr>
          <w:rFonts w:ascii="Liberation Serif" w:hAnsi="Liberation Serif"/>
          <w:lang w:val="en-US"/>
        </w:rPr>
      </w:pPr>
    </w:p>
    <w:sectPr w:rsidR="003569C5">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ohit Devanagari">
    <w:altName w:val="Times New Roman"/>
    <w:charset w:val="00"/>
    <w:family w:val="auto"/>
    <w:pitch w:val="default"/>
  </w:font>
  <w:font w:name="Liberation Sans">
    <w:altName w:val="Times New Roman"/>
    <w:charset w:val="01"/>
    <w:family w:val="decorative"/>
    <w:pitch w:val="default"/>
    <w:sig w:usb0="00000001" w:usb1="500078FB" w:usb2="00000000" w:usb3="00000000" w:csb0="6000009F" w:csb1="DFD70000"/>
  </w:font>
  <w:font w:name="Noto Sans CJK SC">
    <w:charset w:val="86"/>
    <w:family w:val="auto"/>
    <w:pitch w:val="default"/>
    <w:sig w:usb0="30000003" w:usb1="2BDF3C10" w:usb2="00000016" w:usb3="00000000" w:csb0="602E0107" w:csb1="00000000"/>
  </w:font>
  <w:font w:name="Liberation Serif">
    <w:altName w:val="Times New Roman"/>
    <w:charset w:val="01"/>
    <w:family w:val="modern"/>
    <w:pitch w:val="default"/>
    <w:sig w:usb0="00000001" w:usb1="500078FB" w:usb2="00000000" w:usb3="00000000" w:csb0="6000009F" w:csb1="DFD7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092B84"/>
    <w:multiLevelType w:val="multilevel"/>
    <w:tmpl w:val="CF092B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053208E"/>
    <w:multiLevelType w:val="multilevel"/>
    <w:tmpl w:val="005320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59ADCABA"/>
    <w:multiLevelType w:val="multilevel"/>
    <w:tmpl w:val="59ADCA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3569C5"/>
    <w:rsid w:val="0036251D"/>
    <w:rsid w:val="39E958D2"/>
    <w:rsid w:val="3DC758FF"/>
    <w:rsid w:val="3FF34FA3"/>
    <w:rsid w:val="64E85EDC"/>
    <w:rsid w:val="6834054E"/>
    <w:rsid w:val="737FF867"/>
    <w:rsid w:val="762D5943"/>
    <w:rsid w:val="7DFD4BE4"/>
    <w:rsid w:val="7F7FD8FB"/>
    <w:rsid w:val="9BF8D876"/>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2F2C02-E5D9-4A5C-A938-2A22E2C00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IN" w:eastAsia="en-IN"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lang w:eastAsia="en-US"/>
    </w:rPr>
  </w:style>
  <w:style w:type="paragraph" w:styleId="Heading2">
    <w:name w:val="heading 2"/>
    <w:basedOn w:val="Normal"/>
    <w:next w:val="Normal"/>
    <w:link w:val="Heading2Char"/>
    <w:uiPriority w:val="9"/>
    <w:qFormat/>
    <w:pPr>
      <w:spacing w:beforeAutospacing="1"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140" w:line="276" w:lineRule="auto"/>
    </w:pPr>
  </w:style>
  <w:style w:type="paragraph" w:styleId="Caption">
    <w:name w:val="caption"/>
    <w:basedOn w:val="Normal"/>
    <w:next w:val="Normal"/>
    <w:qFormat/>
    <w:pPr>
      <w:suppressLineNumbers/>
      <w:spacing w:before="120" w:after="120"/>
    </w:pPr>
    <w:rPr>
      <w:rFonts w:cs="Lohit Devanagari"/>
      <w:i/>
      <w:iCs/>
      <w:sz w:val="24"/>
      <w:szCs w:val="24"/>
    </w:rPr>
  </w:style>
  <w:style w:type="paragraph" w:styleId="List">
    <w:name w:val="List"/>
    <w:basedOn w:val="BodyText"/>
    <w:qFormat/>
    <w:rPr>
      <w:rFonts w:cs="Lohit Devanagari"/>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lang w:eastAsia="en-IN"/>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ListParagraph1">
    <w:name w:val="List Paragraph1"/>
    <w:basedOn w:val="Normal"/>
    <w:uiPriority w:val="34"/>
    <w:qFormat/>
    <w:pPr>
      <w:ind w:left="720"/>
      <w:contextualSpacing/>
    </w:pPr>
    <w:rPr>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1921</Words>
  <Characters>10954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rajeev jain</dc:creator>
  <cp:lastModifiedBy>rajeev jain</cp:lastModifiedBy>
  <cp:revision>2</cp:revision>
  <dcterms:created xsi:type="dcterms:W3CDTF">2020-11-05T14:26:00Z</dcterms:created>
  <dcterms:modified xsi:type="dcterms:W3CDTF">2020-11-05T14:26:00Z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16393-10.1.0.5707</vt:lpwstr>
  </property>
</Properties>
</file>